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6f454" w14:textId="f66f4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 города Аксу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27 февраля 2018 года № 176/22. Зарегистрировано Департаментом юстиции Павлодарской области 6 марта 2018 года № 5892. Утратило силу решением Аксуского городского маслихата от 14 сентября 2021 года № 70/9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Аксуского городского маслихата Павлодарской области от 14.09.2021 № 70/9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 города Аксу.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Аксуского городского маслихата по вопросам социальной политики, законности и правопорядка.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176/22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</w:t>
      </w:r>
      <w:r>
        <w:br/>
      </w:r>
      <w:r>
        <w:rPr>
          <w:rFonts w:ascii="Times New Roman"/>
          <w:b/>
          <w:i w:val="false"/>
          <w:color w:val="000000"/>
        </w:rPr>
        <w:t>поступившими в коммунальную собственность города Аксу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города Аксу (далее - Правила), разработаны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 – отходы).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Передача отходов в коммунальную собственность осуществляется на основании судебного решения.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отходами - это деятельность по оценке, учету, дальнейшему использованию, реализации, утилизации и удалению отходов.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отходами осуществляется акиматом города Аксу (далее - местный исполнительный орган).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целей управления отходами местным исполнительным органом создается комиссия из представителей заинтересованных государственных органов (далее - Комиссия).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по организации работ по управлению отходами является государственное учреждение "Отдел жилищно-коммунального хозяйства, пассажирского транспорта и автомобильных дорог акимата города Аксу", финансируемое из местного бюджета и уполномоченное на осуществление функций в сфере коммунального хозяйства.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управления бесхозяйными отходами, признанными</w:t>
      </w:r>
      <w:r>
        <w:br/>
      </w:r>
      <w:r>
        <w:rPr>
          <w:rFonts w:ascii="Times New Roman"/>
          <w:b/>
          <w:i w:val="false"/>
          <w:color w:val="000000"/>
        </w:rPr>
        <w:t>решением суда поступившими в коммунальную собственность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Оценка, учет, дальнейшее использование и реализация осуществляется в соответствии с Правилами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работы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законодательства Республики Казахстан.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обращения с отходами соблюдаются требования, предусмотренные экологическим законодательством Республики Казахстан.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