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b128" w14:textId="864b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Аксу Павлодарской области от 8 февраля 2018 года № 5. Зарегистрировано Департаментом юстиции Павлодарской области 13 февраля 2018 года № 5854. Утратило силу решением акима города Аксу Павлодарской области от 26 марта 2019 года № 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Аксу Павлодарской области от 26.03.2019 № 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аким города Аксу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Аксу и сельской зоны города.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местного масштаба назначить заместителя акима города Аксу Арынова К.З. и поручить провести соответствующие мероприятия,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города Аксу Арынова К.З.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