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3d32" w14:textId="88a3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поселка, сельского округа и некоторых сел города Павлодара на 2019 - 2021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29 декабря 2018 года № 342/46. Зарегистрировано Департаментом юстиции Павлодарской области 8 января 2019 года № 6227.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Ленинский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324 230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299 826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325 949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1 719.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Павлодара Павлодарской области от 30.05.2019 </w:t>
      </w:r>
      <w:r>
        <w:rPr>
          <w:rFonts w:ascii="Times New Roman"/>
          <w:b w:val="false"/>
          <w:i w:val="false"/>
          <w:color w:val="000000"/>
          <w:sz w:val="28"/>
        </w:rPr>
        <w:t>№ 378/52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11.09.2019 </w:t>
      </w:r>
      <w:r>
        <w:rPr>
          <w:rFonts w:ascii="Times New Roman"/>
          <w:b w:val="false"/>
          <w:i w:val="false"/>
          <w:color w:val="000000"/>
          <w:sz w:val="28"/>
        </w:rPr>
        <w:t>№ 411/57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Кенжекольского сельского округа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221 894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202 338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1 181.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маслихата города Павлодара Павлодарской области от 30.05.2019 </w:t>
      </w:r>
      <w:r>
        <w:rPr>
          <w:rFonts w:ascii="Times New Roman"/>
          <w:b w:val="false"/>
          <w:i w:val="false"/>
          <w:color w:val="000000"/>
          <w:sz w:val="28"/>
        </w:rPr>
        <w:t>№ 378/52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11.09.2019 </w:t>
      </w:r>
      <w:r>
        <w:rPr>
          <w:rFonts w:ascii="Times New Roman"/>
          <w:b w:val="false"/>
          <w:i w:val="false"/>
          <w:color w:val="000000"/>
          <w:sz w:val="28"/>
        </w:rPr>
        <w:t>№ 411/57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Павлодарское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178 270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156 873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180 004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1 734.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маслихата города Павлодара Павлодарской области от 30.05.2019 </w:t>
      </w:r>
      <w:r>
        <w:rPr>
          <w:rFonts w:ascii="Times New Roman"/>
          <w:b w:val="false"/>
          <w:i w:val="false"/>
          <w:color w:val="000000"/>
          <w:sz w:val="28"/>
        </w:rPr>
        <w:t>№ 378/52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11.09.2019 </w:t>
      </w:r>
      <w:r>
        <w:rPr>
          <w:rFonts w:ascii="Times New Roman"/>
          <w:b w:val="false"/>
          <w:i w:val="false"/>
          <w:color w:val="000000"/>
          <w:sz w:val="28"/>
        </w:rPr>
        <w:t>№ 411/57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села Жетекши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123 840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1 703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113 974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1 276.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маслихата города Павлодара Павлодарской области от 30.05.2019 </w:t>
      </w:r>
      <w:r>
        <w:rPr>
          <w:rFonts w:ascii="Times New Roman"/>
          <w:b w:val="false"/>
          <w:i w:val="false"/>
          <w:color w:val="000000"/>
          <w:sz w:val="28"/>
        </w:rPr>
        <w:t>№ 378/52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11.09.2019 </w:t>
      </w:r>
      <w:r>
        <w:rPr>
          <w:rFonts w:ascii="Times New Roman"/>
          <w:b w:val="false"/>
          <w:i w:val="false"/>
          <w:color w:val="000000"/>
          <w:sz w:val="28"/>
        </w:rPr>
        <w:t>№ 411/57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поселка, сельского округа и некоторых сел города Павлодара на 2019 год объем субвенции, передаваемой из Павлодарского городского бюджета в общей сумме 464 091 тысяч тенге: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Ленинский – 160 864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Кенжекольский сельский округ – 142 297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Павлодарское – 90 972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Жетекши – 69 958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местного бюджета,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комиссию городского маслихата по экономике и бюджету.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Кнутас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342/46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Павлодара Павлодарской области от 11.09.2019 </w:t>
      </w:r>
      <w:r>
        <w:rPr>
          <w:rFonts w:ascii="Times New Roman"/>
          <w:b w:val="false"/>
          <w:i w:val="false"/>
          <w:color w:val="ff0000"/>
          <w:sz w:val="28"/>
        </w:rPr>
        <w:t>№ 411/57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342/46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342/46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342/46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города Павлодара Павлодарской области от 11.09.2019 </w:t>
      </w:r>
      <w:r>
        <w:rPr>
          <w:rFonts w:ascii="Times New Roman"/>
          <w:b w:val="false"/>
          <w:i w:val="false"/>
          <w:color w:val="ff0000"/>
          <w:sz w:val="28"/>
        </w:rPr>
        <w:t>№ 411/57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342/46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342/46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342/46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города Павлодара Павлодарской области от 11.09.2019 </w:t>
      </w:r>
      <w:r>
        <w:rPr>
          <w:rFonts w:ascii="Times New Roman"/>
          <w:b w:val="false"/>
          <w:i w:val="false"/>
          <w:color w:val="ff0000"/>
          <w:sz w:val="28"/>
        </w:rPr>
        <w:t>№ 411/57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342/46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342/46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342/46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города Павлодара Павлодарской области от 11.09.2019 </w:t>
      </w:r>
      <w:r>
        <w:rPr>
          <w:rFonts w:ascii="Times New Roman"/>
          <w:b w:val="false"/>
          <w:i w:val="false"/>
          <w:color w:val="ff0000"/>
          <w:sz w:val="28"/>
        </w:rPr>
        <w:t>№ 411/57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342/46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342/46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