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c43" w14:textId="fe6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2018 года № 330/45. Зарегистрировано Департаментом юстиции Павлодарской области 27 декабря 2018 года № 6198.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городской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79 287 287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49 551 350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262 595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3 762 390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25 710 952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82 602 282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686 338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686 338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-4 031 105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4 031 105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2019 год предусмотрены бюджетные изъятия в областной бюджет в сумме 25 034 431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2019 - 2021 годы объемы субвенций, передаваемых в бюджеты поселка, сельского округа и некоторых сел,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общей сумме 464 091 тысяча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Жетекши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160 864 тысячи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505 079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Жетекши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196 190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511 635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Жетекши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198 830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Павлодарского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2019 год перечень бюджетных программ аппарата акима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2019 год объемы распределения сумм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2019 год предусмотрены объемы целевых текущих трансфертов передаваемых из вышестоящих бюджетов бюджетам поселка, сельского округа и некоторых сел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77 180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2 320 тысяч тенге – на услуги по установке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4 367 тысяч тенге – на социальную помощь воспитанникам дошкольных организаций из многодетных семей на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6 444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Павлодара Павлодарской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2019 год предусмотрены объемы целевых текущих трансфертов передаваемых из городского бюджета бюджетам поселка, сельского округа и некоторых сел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161 769 тысяч тенге – на проведение среднего и текущего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14 304 тысячи тенге – на приобретение и содержание автобусов для подвоза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1 148 тысяч тенге – на оформление земельных участков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7 214 тысяч тенге – на разработку рабочего проекта и проведение вневедомственной экспертизы на капитальный ремонт пятиэтажного жилого дома по адресу поселок Ленинский, улица Космонавтов, дом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текущий ремонт, установку и демонтаж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5 129 тысяч тенге – на изготовление и монтаж ограждения мусульманского и христианского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5 803 тысячи тенге – на приобретение и установку видеонаблюдения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изготовление и установку детской игровой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покос травы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1 700 тысяч тенге – на мероприятия по буртовке мусора на сельской свалке, санитарную очистку территории земель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проведение ямочного ремонта внутрипоселковых дорог по улицам Молодежная и Энтузиастов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4 881 тысяча тенге – на производство земельно-кадастровых работ по топографической съемке массива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1 059 тысяч тенге – на текущий ремонт линий электропередач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16 219 тысяч тенге – на содержание вновь построенного физкультурно-оздоровительного комплекса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тысяч тенге – на приобретение компьютеров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 тысяч тенге – на разработку проектно - сметной документации рабочих проектов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тысячи тенге – на текущий ремонт стритбольных площадок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8 273 тысяч тенге - на содержание и текущий ремонт сетей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5 703 тысяч тенге - на установку уличного освещения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установку новогодней елки сельским населенным пунктам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содержание и оснащение вновь построенного Дома культуры Кенжекольского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Павлодара Павлодарской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города Павлодара Павлодарской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на 2019 год резерв местного исполнительного органа города Павлодара в сумме 10 268 тысяча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местного бюджета,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Павлодарского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2019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