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f459" w14:textId="4c9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14 декабря 2018 года № 15. Зарегистрировано Департаментом юстиции Павлодарской области 14 декабря 2018 года № 6167.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Ермекбаева С. 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Жанааул, центральный промышленный район, строение № 684, здание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"MS-Logistics"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Жанааульская: 1, 1/1, 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Жанааульская: 1, 1А, 1Б, 1В, 1Г, 1Д, 1Е, 1/1, 1/3, 1/4, 2, 2А, 2Б, 2/4, 3, 3А, 4, 5, 6, 6/1, 6/2, 7, 8, 8/1, 9, 10, 10/1, 10А, 11, 12, 13, 14, 14/1, 15, 16, 16/1, 18/1, 18/2, 20, 20/1, 22, 22/1;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Жанааульская: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 Жанааульская: 1, 2, 2/1, 4, 5А, 6, 8, 10, 10А, 12, 14, 14/1, 14А, 14Б, 14/5, 16, 18, 20, 20А, 22, 24, 26А,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6 Жанааульская: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 Жанааульская: 1, 1А, 1Б, 2, 2А, 2Б, 2Г, 3, 4, 5/1, 5/2, 5/3, 6, 6А, 7, 9, 11, 12, 13, 15, 15А, 16, 18, 19/1, 19/3, 19/4,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Жанааульская: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Жанааульская: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2А, 4, 6; включая жилые дома у речного 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Проезд 1, государственное казенное коммунальное предприятие "Физкультурно-оздоровительный комплекс "Толқын"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Аргынбаева: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1: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1А: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2: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3А: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4: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5: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6: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Путинцева: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1: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2: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3: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4: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5: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6: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Центральный проезд: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проезд: 4, 6, 8,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Мойылды, улица Абая, 1, государственное учреждение "Основная общеобразовательная школа № 38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Курортная: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Подхозная: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43, коммунальное государственное казенное предприятие "Павлодарский машиностроительный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Зеленый: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35, государственное учреждение "Областная казахская гимназия-интернат для одаренных детей имени Ы.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37, государственное учреждение "Средняя общеобразовательная школа № 35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восточной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южной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9/1, коммунальное государственное казенное предприятие "Павлодарский колледж сервиса и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3/2,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24, государственное учреждение "Средняя общеобразовательная школа № 28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Торайгырова: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Конституции, 1, государственное казенное коммунальное предприятие "Дворец культуры имени Естая" отдела культуры и развития языков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12, государственное учреждение "Школа-лицей № 8 для одаренных детей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Бектурова,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22/1, филиал акционерного общества "Национальный центр повышения квалификации "Өрлеу" "Институт повышения квалификации педагогических работников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104, 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67, государственное учреждение "Комплекс "Музыкальный колледж - 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3/1, государственное учреждение "Средняя общеобразовательная профильная школа № 11 модульного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60, республиканское государственное предприятие на праве хозяйственного ведения "Павлодарский государственный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78, государственное учреждение "Средняя общеобразовательная школа № 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93/1, государственное учреждение "Средняя общеобразовательная школа № 34 инновационного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9/1, государственное учреждение "Средняя общеобразовательная школа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9/2, коммунальное государственное казенное предприятие "Специализированная детско-юношеская школа олимпийского резерва №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93, коммунальное государственное казенное предприятие "Павлодарский бизнес -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95, государственное учреждение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Бакинская, 4, государственное учреждение "Средняя общеобразовательная школа № 23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1, коммунальное государственное казенное предприятие "Областной центр народного творчества и культурно-досуговой деятельности "Шанырак"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Сураганова, 19, здание Ассоциации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Лермонтова: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Павлодара, центральная детская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20/1, 25, 28, 29, 31, 33, 35;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Иссык-кульская: 25, 26, 27, 28, 29, 30, 31, 32, 33, 34, 35, 36, 37, 38, 39, 40, 41, 42,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16А, государственное казенное коммунальное предприятие "Ясли-сад № 72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17, государственное учреждение "Средняя общеобразовательная школа № 27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134, коммунальное государственное казенное предприятие "Павлодарский железнодорожный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82, административное здание Павлодарского филиала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Всеволода Иванова: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62, 63, 64, 65, 66, 67, 68, 69, 70, 71, 72, 73, 74, 75, 76, 77, 78, 78/1,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Украинская, 38, коммунальное государственное казенное предприятие "Павлодарский колледж технического сервиса" (учебный корпус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№ 12 имени К.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79, государственное учреждение "Средняя общеобразовательная школа № 18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Алтайская: 84, 86, 88, 90, 92, 94, 96, 98, 100, 102, 104, 106,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31, государственное казенное коммунальное предприятие "Ясли - сад № 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государственное казенное коммунальное предприятие "Павлодарский технологический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42, 42/1, 42/2, 42/4, 42/5, 42/6, 43, 44, 45, 45/1, 45/2, 46, 47/2, 47, 47/1, 48, 49/1, 49, 50, 52, 52/1, 54, 56, 57, 58, 59, 60, 60А, 61, 62/1, 62, 63, 64, 64/1, 65, 66/1, 67, 68, 68/1,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"Мелиоратор":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45/1, 45, 46, 47/1, 47, 48, 49, 49/1, 50, 51, 52, 53, 53/1, 54, 55, 55/1, 56, 57, 57/1, 58, 59, 60, 61, 61/1, 62, 63, 63/1, 64, 65, 66, 67, 67/1, 68, 69, 69/1, 70, 71, 72, 73, 74, 75, 76, 77, 78, 79, 80, 81, 83, 84, 85, 86, 87, 88, 89, 90, 91, 92, 93, 94, 95,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сад "Мелиоратор":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сад "Мелиоратор":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Южная: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"Северный":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Макаренко, 14, государственное учреждение "Средняя общеобразовательная школа № 33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Автомобилистов: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Бокина: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Джамбула: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Макажанова: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Павлодарская, 53А, государственное казенное коммунальное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Жүсіпбек Аймауытова: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Надирова: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4, 5, 6, 7, 8, 9, 10, 11, 12, 13, 14, 16, 18, 20, 20А, 21,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Маслозаводская: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Павлодарская: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Целинная, 1, административное здание товарищества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Водителей: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Тракторная: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Панфилова, 65, государственное учреждение "Основная общеобразовательная школа № 32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Айдагольская: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Новоселовка: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Сейсенбаева: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Шаталова: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Энбекшинская: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41, коммунальное государственное предприятие на праве хозяйственного ведения "Павлодарский областной онкологический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онкологического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63, коммунальное государственное предприятие на праве хозяйственного ведения "Павлодарская областная больница имени Г. Султанова"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областной больницы имени Г. Султанова.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Батурина, строение 4/1, коммунальное государственное предприятие на праве хозяйственного ведения "Павлодарская городская больница № 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переулка Школьный)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50 лет КазССР: 1, 2, 2А, 2В, 2/2, 3, 3/1, 4, 4/1, 4А, 5, 6, 7, 8, 8А, 9, 10, 10А, 10В, 11, 12, 13, 14, 15, 16, 17, 18, 19, 19А, 20, 21, 21/2, 22, 23, 24, 25, 25/1, 27, 29, 31, 32, 33, 35, 37, 39, 41, 43, 45, 47, 49, 51, 53, 55, 57, 59, 61, 63, 65,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Вологодская: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Восточный: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Дружбы: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Лесхозный: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Молодежная: 1, 2, 3, 4, 5, 6, 7, 7А, 8, 9, 9А, 10, 10/1, 11, 11А, 12, 13, 14, 15, 16, 17, 18, 19, 20, 21, 22, 23, 24, 25, 26, 28, 30, 32,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Солнечный: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1/1, 1А, 2, 2А, 3, 4, 5, 6, 7, 8, 9, 10, 11, 12, 13, 14, 15, 16, 16/1, 17, 18, 18А,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 2, 4, 5, 7, 10, 11, 12, 12А, 14, 16, 17, 20, 23,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улицы Береговая)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Линия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Линия: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Атажурт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кажи: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Омский тракт: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Отандастар: 1, 1А, 2, 2А, 2Б, 2Д, 2/1, 2/2, 2/3, 2/5, 2/7, 3, 3А, 4А, 5, 6А, 9, 10, 10А, 12, 12А, 13, 14, 15, 16, 17, 19, 20А, 23, 24, 24А, 27, 28, 28А, 31, 32А, 34А, 35, 36А, 38А, 40А, 41, 42А, 43, 47,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3: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4: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3, 5, 7,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1, государственное учреждение "Кенжекольская средняя общеобразовательная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Абдикова: 19/1, 29Б, 31, 32, 33, 34, 35, 36, 37, 38, 39, 40, 41, 41А, 42, 43, 44, 45, 46, 47, 48, 49, 50, 51, 52, 52Б, 52/3, 53, 54, 55, 56, 57, 57/1, 57А, 58, 58/1, 58Б, 59, 60, 61, 62, 63, 64, 65, 66, 67, 68, 69, 70, 71, 72, 73, 74, 75, 76, 77, 78, 79, 80, 81,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Аксуская: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Пригородная: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Саттарханова: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Токина: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Рылеева, 13, коммунальное государственное казенное предприятие "Дом культуры по работе с инвалидами КДЦ (культурно-досуговый центр) имени К. Абусеитова"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Советов: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14, 15,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190, государственное учреждение "Средняя общеобразовательная школа № 24 города Павлодара" (вход с проспекта Тәуелсіздік)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 (пристройка)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156, товарищество с ограниченной ответственностью "Единый расчҰтный центр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125, 125А, 127, 131, 133, 135, 137, 143, 149/1, 159, 196, 202/1, 202, 204, 206, 208, 210, 212, 228/1;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7, 8, 9, 11/1,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13, государственное учреждение "Средняя общеобразовательная специализированная школа профильной адаптации № 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59, 61,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Площадь Победы: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27, коммунальное государственное казенное предприятие "Дворец школьников имени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33, государственное казенное коммунальное предприятие "Детская музыкальная школа № 1 имени Курмангазы"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66, 82,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3, государственное учреждение "Средняя общеобразовательная школа № 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Одесская: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улицы Кирова)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Мусы, 1, государственное казенное коммунальное предприятие детский подростковый клуб "Жигер", подразделение "Рақым"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 "Сад Южный":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Сад "Южный":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Исиналиева, 24, отдел № 2 города Павлодар филиал Некоммерческого акционерного общество "Государственная корпорация "Правительство для граждан"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29 Ноября: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165, 167, 169, 169В, 171, 177, 181, 183, 185, 187, 191, 193, 193/3, 197, 199, 201, 203, 205, 207, 214, 216, 218, 220, 222, 224, 226, 228,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Короленко: 146, 148, 150, 152, 154, 156, 158, 160, 164, 166, 181, 183, 185, 187, 191, 193, 195, 195/1, 197,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83, коммунальное государственное учреждение "Детско-юношеская спортивная школа № 3" отдела физической культуры и спорта города Павлодара, акимата города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95, государственное учреждение "Школа-лицей № 10 имени Абая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Достоевского: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115,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1, государственное учреждение "Средняя общеобразовательная профильная школа № 36 экологической направленности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72,74,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улица Павлова)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22, государственное учреждение "Средняя общеобразовательная школа № 29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90, представительство учреждения "Алматинская Академия экономики и статистики"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69, коммунальное государственное учреждение лицей-интернат "Білім-Инновация" для одаренных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69, 87, 92, 94, 96, 98, 100, 102, 104, 106, 114А, 126, 128, 130,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66, 67, 67/1, 68, 69, 70, 70/1, 70/2, 71, 72, 73, 74, 75, 76, 78, 80,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2, 3, 4,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42, коммунальное государственное казенное предприятие "Павлодарский областной психоневрологический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22, коммунальное государственное учреждение "Детско-юношеская спортивная школа № 4" отдела физической культуры и спорта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44, 46, 48, 48А, 50, 52, 53, 54, 55, 57, 58, 59, 60, 60/1, 61, 62, 63, 64, 65, 65А, 66, 68, 69, 70, 71, 72, 73, 74, 75, 76, 76/1, 77, 78, 80, 81, 82, 82А, 83, 84, 85, 87, 89, 89А, 89Б, 91, 93, 95,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155,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М. Горького: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103,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36, государственное учреждение "Средняя общеобразовательная школа № 14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№ 22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280, 282, 283, 284,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272, 280,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29/1, 31, 38, 38/1, 42;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92, 93, 94, 96, 98, 100, 100/1 101,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44, государственное казенное коммунальное предприятие "Культурно-досуговый центр имени К. Абусеитова"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145, 148, 150, 152, 152/1, 152/2,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Васильева, 17, государственное учреждение "Специальная общеобразовательная школа-интернат № 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279, 281, 285, 285А;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№ 22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32, государственное учреждение "Средняя общеобразовательная школа № 15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2, 3, 4, 5, 6, 7, 9, 10, 11, 12, 13, 14, 14А, 15, 16, 17, 18, 19, 20, 21, 22, 23/1, 24,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45/1, государственное учреждение "Средняя общеобразовательная школа № 13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351/1, 373, 381, 383;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33А, 39, 40, 42, 43, 44А, 44/1, 44/2,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335/1,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30, государственное казенное коммунальное предприятие "Детский подростковый клуб "Жігер", филиал детский подростковый клуб "Бірлік"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64,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Ломова)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140, коммунальное государственное казенное предприятие "Павлодарский областной казахский музыкально-драматический театр имени Ж. Аймаутова"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149, товарищество с ограниченной ответственностью "Павлодарские тепловые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151/3, 154, 154/1, 156, 156/1, 157/2, 158, 158/1, 159/3, 160/2, 161/1, 161/2, 162/2, 162/3, 163/1, 163/2, 164/1, 165, 165/1, 165/2, 166/1, 167, 167/1, 168, 168/1,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152/3, 154/1, 154/2, 156, 158/1,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85/1, 91/1,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 (учебный корпус "А")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160, 163, 164, 164/1, 164/2, 165,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6/2, государственное учреждение "Средняя общеобразовательная школа № 37 города Павлодара" (вход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11 линия: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№ 4 имени К.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№ 4 имени К. Макпалеева города Павлодара" (малый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50, 60, 75, 81, 83, 85, 87, 89,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15,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 (учебный корпус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Бескарагайская: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190, государственное учреждение "Средняя общеобразовательная школа № 24 города Павлодара" (пристройка, 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20, 21, 22, 22А, 22Б, 23, 23А, 24, 25, 26, 27, 28,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Пахомова: 100, 106, 108, 110, 112, 114, 116, 118, 122,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№ 42 имени М.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Бестужева, 4, государственное казенное коммунальное предприятие "Ясли-сад № 121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Амангедьды: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Бестужева: 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19, 21,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204, товарищество с ограниченной ответственностью "Горкомхоз Модернизация жилья"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283/1, отдел № 1 города Павлодар - филиал некоммерческого акционерного общества "Государственная корпорация "Правительство для граждан"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276, 277, 278, 279, 280, 281, 282, 283, 284, 285, 286, 287, 288, 289, 290, 291, 292, 293, 294, 295, 296,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20,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356, государственное казенное коммунальное предприятие "Ясли-сад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"Энтузиаст":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"Строитель":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"Энтузиаст":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"Строитель": 106,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"Энтузиаст":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сад "Энтузиаст":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"Энтузиаст":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сад "Энтузиаст":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563: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62: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67: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"Строитель":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"Энтузиаст":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"Строитель":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"Строитель":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"Энтузиаст":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"Строитель":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"Энтузиаст":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сад "Энтузиаст":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"Строитель":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Луговая, сад "Строитель":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Луговая-1: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"Энтузиаст":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"Строитель":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Пчелинная, сад "Строитель":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сад "Энтузиаст":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"Энтузиаст":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"Строитель":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"Энтузиаст":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"Энтузиаст":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"Энтузиаст":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"Строитель":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"Энтузиаст":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"Энтузиаст":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"Энтузиаст":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сад "Энтузиаст":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"Энтузиаст":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"Энтузиаст":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360/1, государственное казенное коммунальное предприятие "Ясли-сад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14 Годовщина: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Авиагородок: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сад "Яблонька":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сад "Яблонька":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сад "Яблонька":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"Яблонька":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сад "Яблонька":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 "А" (Авиагородок): 3, 4, 9/1, включая войсковую часть: 31767 "К";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сад "Яблонька":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"Южный":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сад "Яблонька":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сад "Яблонька":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"Яблонька":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сад "Яблонька":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Семипалатинская, сад "Яблонька":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"Яблонька":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"Яблонька":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сад "Яблонька":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сад "Яблонька":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275, государственное казенное коммунальное предприятие "Павлодарский областной противотуберкулезный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49, коммунальное государственное предприятие на праве хозяйственного ведения "Павлодарская городская больница №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1, частный родильный дом "Данель".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Байдала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Долгое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 Отделение: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Баспакова: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№ 42 имени М.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Роща,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социальной реабилитации инвалидов и престарелых "Ардагерлер үйі".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Железнодорожников, улица Кленовая, 90, филиал государственного учреждения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Алмалы: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"Восточный":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сад "Южный":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Аккайнар: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Жангак: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Тонкурай: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76, изолятор временного содержания государственное учреждение "Управление полиции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1, товарищество с ограниченной ответственностью "Павлодарская железнодорожная больница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Ростовская, 50, коммунальное государственное казенное предприятие "Павлодарский областной психоневрологический диспансер" управления здравоохранения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промышленная зона, республиканское государственное учреждение воинская часть № 6679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городок, 8, республиканское государственное учреждение воинская часть № 5512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Луначарского, 1, коммунальное государственное предприятие на праве хозяйственного ведения "Павлодарский областной кардиологический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кардиологического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Маргулана, 151, государственное учреждение Министерства внутренних дел Республики Казахстан "Госпиталь с поликлиникой Департамента внутренних дел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медицинской службы департамента внутренних дел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Циолковского, Малая объездная дорога, республиканское государственное учреждение "Учреждение АП-162/1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АП-162/1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Тәуелсіздік,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Республиканского научно-практического центра медико-социальных проблем наркомании.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4, коммунальное государственное предприятие на праве хозяйственного ведения "Павлодарский областной перинатальный центр №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перинатального центра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67, 68,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67, 68,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6/2, государственное учреждение "Средняя общеобразовательная школа № 37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12 проезд: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Лесозавод, улица Аймаутова: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сад "Рыбник":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 -1: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Алмазная: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Алмы: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Ауэзова: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Ахметова: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Байжанова: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"Иртыш":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"Иртыш":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Ваккера: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сад "Иртыш":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Вишневая: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"Иртыш":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Гайдара: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"Иртыш":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сад "Иртыш":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Ермакова: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Жасыбая: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Жилкибаева: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Зеленая: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сад "Иртыш":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"Рыбник":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Казыбека: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"Фрегат-1":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сад "Иртыш":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"Иртыш":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"Иртыш":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"Иртыш":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Копеева: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Лесоперевалочная: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Лесопосадочная: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Лимонная: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Лимонная, сад "Иртыш":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Малахова: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"Иртыш":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"Иртыш":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Новоселов: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"Иртыш":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"Фрегат-1":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Моторный: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Тупиковый: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Перевалочная: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Потапова: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3: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Ракетная: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Рыбная: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"Иртыш":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Салматова: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"Иртыш":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"Иртыш":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Сорокина: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"Иртыш":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Степная: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сад "Иртыш":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Строительная: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Тупиковая: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Хрустальная: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сад "Иртыш":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Царева: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Цветочная-1: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"Иртыш":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"Фрегат-1":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сад "Иртыш":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Шанина: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Ширяева: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"Иртыш":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"Иртыш":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№ 12 имени К.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Пятигорская: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81, 82, 83, 84, 85, 86, 87,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100,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Таллинская:,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164/11, товарищество с ограниченной ответственностью "Павлодарский политехнический высший колледж" (учебный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162Б,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49, 49/1Б, 49/1Г.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государственное казенное коммунальное предприятие "Детская музыкальная школа села Кенжеколь"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Абдикова: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Абикеева: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Дукенбаева: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Токина: 1/7, 1, 1А, 1/2, 1/3, 1/5, 1Б, 3, 5, 7, 9, 11, 13, 15, 17, 19, 21, 23, 25, 27, 29, 31, 33, 35, 37,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22, 22/1, 24,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1/3, 6, 10, 18/1,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15, 16, 16Д, 17, 17/1, 18, 18А, 19, 20, 21, 22, 28А, 29, 30А, 31, 32А, 34А, 34Б, 35, 38А, 39, 40Б, 41, 43, 46А, 52А, 54А,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4А, 5, 5/1, 6, 6Б, 7, 7/1, 8, 8/1, 9, 10, 10А, 10Б, 10Г, 10/4, 10/5, 11, 12, 13, 13В, 14, 14Г, 15Б, 16, 32, 34/3, 36, 40, 42, 42/2, 50;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Жетекши, улица М. Ауэзова, 15, государственное казенное коммунальное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Жетекши: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НовосҰлов: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164, коммунальное государственное учреждение "Специализированная школа-интернат 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Ворушина: 2/3, 2/4, 2А, 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139,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Академика Чокина)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коммунальное государственное казенное предприятие "Павлодарский технологический колледж" (общежитие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1/3, 1/3А, 1/4, 1/5, 1/5А, 1/6, 1/7, 1/7А, 1/8, 1/9А, 1/10, 1/16, 1А, 3, 3/2, 3/3, 3Б, 5, 7, 9, 9/1, 11, 13, 15, 16, 17, 18, 19, 20, 21, 22, 24, 26, 28, 30, 32, 34, 36, 38, 40, 42/8, 42/7;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"Мелиоратор":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сад "Восточный":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"Мелиоратор":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"Восточный":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Тополевая сад "Мелиоратор":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7, 8, 8/1, 9, 9/1, 9/2, 10, 10/1, 11, 11/1, 11/2, 12, 12/1, 13, 13/1, 13/2, 14/1, 14,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батыр,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"Сосновый бор":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Аргынбаева: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Баймуратова: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"Весна":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"Сосновый бор":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"Сосновый бор":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"Сосновый бор":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"Весна":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"Здоровье":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"Здоровье":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"Сосновый бор":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"Сосновый бор":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"Весна":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Лунная: 2/1, 2, 4, 6, 7, 8, 10, 11/1, 12, 14, 16,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"Реченька":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1А: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2А: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3А: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"А":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"Б":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"В":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"Г":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"Д":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"Е":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"Ж":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"И":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"К":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"Л":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"М":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"Н":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"О":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"П":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"Р":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"С":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"Т":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сад "Реченька":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Саматова: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"Весна":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"Сосновый бор":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"Реченька":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Солнечная: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"Здоровье":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сад "Сосновый бор":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улица Химиков: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"Весна":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"Весна":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"Весна":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"Сосновый бор": 370, 455, 461, 492, 500, 546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5/2, государственное казенное коммунальное предприятие "Ясли-сад № 44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Ткачева: 10, 11, 12, 12/1,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Баратбаева: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Тәуелсіздік: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322, 328, 342, 344, 346, 346А, 348, 350, 352, 354, 358, 358/1, 360, 364, 366, 368, 370, 372, 373, 374,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41,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51,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