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22ed" w14:textId="27d2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5 октября 2018 года № 13. Зарегистрировано Департаментом юстиции Павлодарской области 10 октября 2018 года № 6080. Утратило силу решением акима города Павлодара Павлодарской области от 14.12.2021 № 4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города Павлодара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в городе Павлодаре, в связи с аварией на канализационном коллекторе.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Павлодара Балашова А. Б.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