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44d12" w14:textId="2f44d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Павлодара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29 июня 2018 года № 272/37. Зарегистрировано Департаментом юстиции Павлодарской области 17 июля 2018 года № 6024.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2018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Павлодара следующие меры социальной поддержки: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городского маслихата по экономике и бюджету.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