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f9bd" w14:textId="6bef9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27 августа 2015 года № 254/8 "Об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24 декабря 2018 года № 446/7. Зарегистрировано Департаментом юстиции Павлодарской области 27 декабря 2018 года № 6192. Утратило силу постановлением акимата Павлодарской области от 25 декабря 2020 года № 285/5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25.12.2020 № 285/5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27 августа 2015 года № 254/8 "Об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(зарегистрировано в Реестре государственной регистрации нормативных правовых актов за № 4735, опубликовано 8 октября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Махажанова Д. С.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446/7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"27"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2015 года № 254/8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повышения</w:t>
      </w:r>
      <w:r>
        <w:br/>
      </w:r>
      <w:r>
        <w:rPr>
          <w:rFonts w:ascii="Times New Roman"/>
          <w:b/>
          <w:i w:val="false"/>
          <w:color w:val="000000"/>
        </w:rPr>
        <w:t>урожайности и качества продукции растениеводства, стоимости</w:t>
      </w:r>
      <w:r>
        <w:br/>
      </w:r>
      <w:r>
        <w:rPr>
          <w:rFonts w:ascii="Times New Roman"/>
          <w:b/>
          <w:i w:val="false"/>
          <w:color w:val="000000"/>
        </w:rPr>
        <w:t>горюче-смазочных материалов и других товарно-материальных ценностей,</w:t>
      </w:r>
      <w:r>
        <w:br/>
      </w:r>
      <w:r>
        <w:rPr>
          <w:rFonts w:ascii="Times New Roman"/>
          <w:b/>
          <w:i w:val="false"/>
          <w:color w:val="000000"/>
        </w:rPr>
        <w:t>необходимых для проведения весенне-полевых и уборочных работ,</w:t>
      </w:r>
      <w:r>
        <w:br/>
      </w:r>
      <w:r>
        <w:rPr>
          <w:rFonts w:ascii="Times New Roman"/>
          <w:b/>
          <w:i w:val="false"/>
          <w:color w:val="000000"/>
        </w:rPr>
        <w:t>путем субсидирования производства приоритетных культур"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(далее – государственная услуга) оказывается государственным учреждением "Управление сельского хозяйства Павлодарской области"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корпорацию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или бумажная.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загрузка в информационную систему казначейства электронного файла с платежным поручением к оплате для дальнейшего перечисления причитающихся бюджетных субсидий на банковские счета услугополучателей.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 или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услугополучателю направляется уведомление с решением о назначении/не назначении субсидии, подписанное уполномоченным лицом услугодателя,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4-3/423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уведомление с решением о назначении/не назначении субсидии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и регистрация, направленных работником Государственной корпорации, заявки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их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документов, полученных от сотрудника Государственной корпорации, и направляет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документы, определяет ответственного исполнителя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При соответствии документов направляет ответственному специалисту отдела финансирования сельского хозяйства и государственных закупок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несоответствия пакета документов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направляет в Государственную корпорацию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отдела финансирования сельского хозяйства и государственных закупок услугодателя формирует электронный платежный документ и представляет в территориальное подразделение казначейства счет к оплате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направляет уведомление с решением о назначении/не назначении субсидии в Государственную корпорацию – 15 (пятнадцать) минут.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принять, проверить полноту представленных документов и зарегистрировать;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рассмотреть документы и определить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рассмотреть документы на предмет соответствия;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сформировать электронный платежный документ и предоставить в территориальное подразделение казначейства счет к оплате;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подписать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направить уведомление с решением о назначении/не назначении субсидии в Государственную корпорацию.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отдела финансирования сельского хозяйства и государственных закупок услугодателя.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с указанием каждой процедуры (действия):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государственной услуги услугополучатель представляет в Государственную корпорацию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документов в Государственную корпорацию –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услуги,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документов в Государственную корпорацию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в Государственной корпорации – 20 (двадцать) минут.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работник Государственной корпорации проверяет представленные документы, принимает и регистрирует заявку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выдает расписку о приеме соответствующих документов с указанием даты и времени приема документов и перенаправляет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заявки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2 – в случае представления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услугодатель отказывает в приеме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сотрудник канцелярии услугодателя осуществляет прием и регистрацию документов, полученных от сотрудника Государственной корпорации, и направляет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руководитель услугодателя рассматривает документы, определяет ответственного исполнителя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4 – ответственный исполнитель услугодателя рассматривает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При соответствии документов направляет ответственному специалисту отдела финансирования сельского хозяйства и государственных закупок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несоответствия пакета документов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направляет в Государственную корпорацию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ответственный специалист отдела финансирования сельского хозяйства и государственных закупок услугодателя формирует электронный платежный документ и представляет в территориальное подразделение казначейства счет к оплате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руководитель услугодателя подписывает результат оказания государственной услуги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7 – сотрудник канцелярии не позднее, чем за сутки до истечения срока оказания государственной услуги, установленного Стандартом государственной услуги направляет в Государственную корпорацию уведомление с решением о назначении/не назначении субсидии – 15 (пятнадцать)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(или) бизнес 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услугополучателем ИИН и (или) БИН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услугополучателем через ИИН и (или) 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указанных в запросе, и ИИН и (или) БИН, указанных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мотивированном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пакета документа (запроса услугополучателя), удостоверенного (подписанного) ЭЦП услугополучателя, через шлюз "электронного правительства" (далее – ШЭП) в автоматизированное рабочее место регионального шлюза "электронного правительства" (далее –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изучение услугодателем представленных документов, которые являются основанием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государственной услуги (уведомление в форме электронного документа), сформированного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направляется уведомление с решением о назначении/не назначении субсидии в "личный кабинет" в форме электронного документа, подписанного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услугополучателя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урожайности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растениеводства,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уборочных работ,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культур"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при оказании государственной услуги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"/>
        <w:gridCol w:w="1235"/>
        <w:gridCol w:w="987"/>
        <w:gridCol w:w="954"/>
        <w:gridCol w:w="5380"/>
        <w:gridCol w:w="1268"/>
        <w:gridCol w:w="954"/>
        <w:gridCol w:w="118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исполнитель услугодателя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 финансирования сельского хозяйства и государственных закупок услугодателя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регистрация и направление на резолюцию руководителю услугодателя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определение ответственного исполнителя услугодателя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 на соответствие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Стандарта. При соответствии документов направляет ответственному специалисту отдела финансирования сельского хозяйства и государственных закупок услугодателя; в случаях несоответствия пакета документов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направляет в Государственную корпорацию мотивированный отказ в оказании государственной услуги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электронного платежного документа и представление в территориальное подразделение казначейства счет к оплате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 оказания государственной услуги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уведомления с решением о назначении/не назначении субсидии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руководителю услугодателя для наложения резолюции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ответственному исполнителю услугодателя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платежного поручения ответственному специалисту отдела финансирования сельского хозяйства и государственных закупок услугодателя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руководителю услугодателя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уведомления с решением о назначении/не назначении субсидии в Государственную корпорацию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часа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урожайности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растениеводства,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уборочных работ,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культур"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 xml:space="preserve">задействованных в оказании государственной услуги через портал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175500" cy="754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урожайности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растениеводства,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уборочных работ,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культур"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повышения урожайности и качества продукции</w:t>
      </w:r>
      <w:r>
        <w:br/>
      </w:r>
      <w:r>
        <w:rPr>
          <w:rFonts w:ascii="Times New Roman"/>
          <w:b/>
          <w:i w:val="false"/>
          <w:color w:val="000000"/>
        </w:rPr>
        <w:t>растениеводства, стоимости горюче-смазочных материалов</w:t>
      </w:r>
      <w:r>
        <w:br/>
      </w:r>
      <w:r>
        <w:rPr>
          <w:rFonts w:ascii="Times New Roman"/>
          <w:b/>
          <w:i w:val="false"/>
          <w:color w:val="000000"/>
        </w:rPr>
        <w:t>и других товарно-материальных ценностей, необходимых</w:t>
      </w:r>
      <w:r>
        <w:br/>
      </w:r>
      <w:r>
        <w:rPr>
          <w:rFonts w:ascii="Times New Roman"/>
          <w:b/>
          <w:i w:val="false"/>
          <w:color w:val="000000"/>
        </w:rPr>
        <w:t>для проведения весенне-полевых и уборочных работ, путем</w:t>
      </w:r>
      <w:r>
        <w:br/>
      </w:r>
      <w:r>
        <w:rPr>
          <w:rFonts w:ascii="Times New Roman"/>
          <w:b/>
          <w:i w:val="false"/>
          <w:color w:val="000000"/>
        </w:rPr>
        <w:t xml:space="preserve">субсидирования производства приоритетных культур"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061200" cy="218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