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2e05" w14:textId="2d1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декабря 2018 года № 421/7. Зарегистрировано Департаментом юстиции Павлодарской области 14 декабря 2018 года № 6169. Утратило силу постановлением акимата Павлодарской области от 1 сентября 2020 года № 184/4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01.09.2020 № 184/4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4576, опубликовано 14 июля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"Приватизация жилищ из государственного жилищного фонда".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регламентом государственной услуги "Приватизация жилищ из государственного жилищного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акимата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– ресурсе акимата Павлодарской области.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жилище 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городов Павлодар, Экибастуз, Аксу и районов области оказывающие государственные услуги в сфере жилищного хозяйства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содержит следующие процедуры (действия), с определенной длительностью, последовательностью их выполнения работниками структурного подразделения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направленные Государственной корпорацией, регистрирует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обрабатывает, подготавливает документы и передает на рассмотрение жилищной комиссии – 8 (восемь)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рассматривает документы, выносит заключение, подписывает протокол и передает ответственному исполнителю услугодателя –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проект уведомления с указанием порядкового номера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регистрацию сотруднику канцелярии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по оказанию государственной услуги - уведомление о постановке на учет с указанием порядкового номера очереди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Государственной корпорации принимает от услугополучателя заявление с документами, сверяет с оригиналами документов и направляет услугодателю.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ЭЦП), уполномоченных лиц государственных органов: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услугополучателя, либо членов его семьи к социально уязвимым слоям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Государственной корпорации выдача уведомления о постановке на учет с указанием номера очереди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работником Государственной корпорации посредством "окон" ежедневно на основании расписки, в указанный в ней срок.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через портал запрос услугополучателя и все необходимые справки предоставляются в форме электронного документа, удостоверенного ЭЦП услугополучателя.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услугополучателем информационных систем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 – проведение регистрации на портале для входа в "личный кабинет" с помощью индивидуального идентификационного номера или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 – выбор услугополучателем государственной услуги, заполнение формы (ввод данных) с учетом ее структуры и форматных требований, прикрепление к форме запроса отсканированных копий документов, указанных в Стандарте, а также удостоверение запроса ЭЦП для отправки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3 – получение услугополучателем через "личный кабинет" результата государственной услуги (уведомление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обращении услугополучателя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093"/>
        <w:gridCol w:w="1093"/>
        <w:gridCol w:w="919"/>
        <w:gridCol w:w="1180"/>
        <w:gridCol w:w="2828"/>
        <w:gridCol w:w="2828"/>
        <w:gridCol w:w="1268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комиссия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 и направление руководителю услугодателя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подготовка и направление документов на рассмотрение жилищной комиссии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вынесение заключения, подписание протокола и направление ответственному исполнителю услугодателя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уведомления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руководителю услугодателя на подпись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уведомления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на регистрацию сотруднику канцелярии услугодателя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результата оказания государственной услуги в Государственную корпорацию либо размещение на портале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жилищной комиссии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(протокол)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уведомления либо мотивированный ответ об отказе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мотивированный ответ об отказе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календарных дней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календарных дней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при обращении услугополучателя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в 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 xml:space="preserve">арендованном местным исполнительным органом в частном жилищном фонде"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 наличии (отсутствии) в постоянном пользовании жилища</w:t>
      </w:r>
      <w:r>
        <w:br/>
      </w:r>
      <w:r>
        <w:rPr>
          <w:rFonts w:ascii="Times New Roman"/>
          <w:b/>
          <w:i w:val="false"/>
          <w:color w:val="000000"/>
        </w:rPr>
        <w:t>из коммунального жилищного фонда или жилища,</w:t>
      </w:r>
      <w:r>
        <w:br/>
      </w:r>
      <w:r>
        <w:rPr>
          <w:rFonts w:ascii="Times New Roman"/>
          <w:b/>
          <w:i w:val="false"/>
          <w:color w:val="000000"/>
        </w:rPr>
        <w:t>арендованного местным исполнительным органом в частном</w:t>
      </w:r>
      <w:r>
        <w:br/>
      </w:r>
      <w:r>
        <w:rPr>
          <w:rFonts w:ascii="Times New Roman"/>
          <w:b/>
          <w:i w:val="false"/>
          <w:color w:val="000000"/>
        </w:rPr>
        <w:t>жилищном фонде, гражданам, нуждающимся в жилище из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государственного предприятия либо государственного учреждения"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местными исполнительными органами городов Павлодар, Экибастуз, Аксу и районов области оказывающие государственные услуги в сфере жилищного хозяйства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–Государственная корпорация).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– Справка),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(либо его представителя по доверенности)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содержит следующие процедуры (действия) с определенной длительностью, последовательностью их выполнения работниками структурного подразделения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направленные Государственной корпорацией, регистрирует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направляет на исполнение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обрабатывает документы, оформляет проект Справки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Справку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регистрацию сотрудникуканцелярии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направляет в Государственную корпорацию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по оказанию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319.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Государственной корпорации принимает от услугополучателя заявление с документами, сверяет с оригиналами документов и направляет услугодателю согласно составленного им реестра.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 по форме, представленной Государственной корпорацией, если иное не предусмотрено законами Республики Казахстан.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3673"/>
        <w:gridCol w:w="1045"/>
        <w:gridCol w:w="2953"/>
        <w:gridCol w:w="2705"/>
        <w:gridCol w:w="880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от работника Государственной корпорации, регистрация и направление руководителю услугодателя.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отказ в приеме заявления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документов, оформление проекта Справки либо мотивированного ответа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руководителю услугодателя на подпись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на регистрацию сотруднику канцелярии услугодателя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справки либо мотивированный ответ об отказе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мотивированный ответ об отказе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</w:t>
      </w:r>
      <w:r>
        <w:br/>
      </w:r>
      <w:r>
        <w:rPr>
          <w:rFonts w:ascii="Times New Roman"/>
          <w:b/>
          <w:i w:val="false"/>
          <w:color w:val="000000"/>
        </w:rPr>
        <w:t>жилища из коммунального жилищного фонда или жилища, арендованного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 жилищном фонде,</w:t>
      </w:r>
      <w:r>
        <w:br/>
      </w:r>
      <w:r>
        <w:rPr>
          <w:rFonts w:ascii="Times New Roman"/>
          <w:b/>
          <w:i w:val="false"/>
          <w:color w:val="000000"/>
        </w:rPr>
        <w:t>гражданам, нуждающимся в жилище из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предприятия либо государственного учреждения"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421/7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городов Павлодар, Экибастуз, Аксу и районов области оказывающие государственные услуги в сфере жилищного хозяйства (далее -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решение жилищной комиссии о приватизации жилища либо мотивированный ответ об отказе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 –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предоставляется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заключение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30 (тридцати)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(либо его представителя по доверенности)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содержит следующие процедуры (действия) с определенной длительностью, последовательностью их выполнения работниками структурного подразделения услугодателя: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сотрудник канцелярии услугодателя принимает документы направленные Государственной корпорацией либо от услугополучателя, регистрирует и направляет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направляет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обрабатывает, подготавливает и передает документы на рассмотрение жилищной комиссии –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рассматривает документы, выносит заключение, подписывает протокол и передает ответственному исполнителю услугодателя – 13 (тринадцать)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проект решения жилищной комиссии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решение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регистрацию сотруднику канцелярии услугодателя –1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направление результата оказания государственной услуги в Государственную корпорацию, либо выдачу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сотрудник канцелярии услугодателя принимает документы направленные Государственной корпорацией либо от услугополучателя, регистрирует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обрабатывает документы, производит расчет остаточной стоимости жилища, подготавливает справку услугополучателю о стоимости жилища, документы о передаче жилища и передает для рассмотрения на заседании акимата города/района – 7 (семь)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города/района рассматривает документы, выносит постановление о передаче жилища в коммунальную собственность и передает ответственному исполнителю услугодателя –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документы по передаче жилища в коммунальную собственность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и расчет об остаточной стоимости жилища, документы по переводу жилища в коммунальную собственность и передает на регистрацию сотруднику канцелярии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передачу результата оказания государственной услуги в Государственную корпорацию либо выдачу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сотрудник канцелярии услугодателя принимает документы направленные Государственной корпорацией либо от услугополучателя, регистрирует и передает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 документы, подготавливает проект договора о приватизации жилища и передает руководителю услугодателя на подпись – 24 (двадцать четыре)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договор о приватизации жилища и передает на регистрацию сотруднику канцелярии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регистрацию и передачу результата оказания государственной услуги в Государственную корпорацию либо выдачу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 - решение жилищной комиссии о приватизации жилища либо мотивированный ответ об отказе в письменном виде, предоставление справки о стоимости жилища, где указывается сумма, подлежащая оплате и заключение договора о приватизации жилища между услугодателем и услугополучателем.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города/района.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некоммерческим</w:t>
      </w:r>
      <w:r>
        <w:br/>
      </w:r>
      <w:r>
        <w:rPr>
          <w:rFonts w:ascii="Times New Roman"/>
          <w:b/>
          <w:i w:val="false"/>
          <w:color w:val="000000"/>
        </w:rPr>
        <w:t>акционерным обществом "Государственная корпорация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Государственной корпорации принимает от услугополучателя заявление с документами, сверяет с оригиналами документов и направляет услугодателю.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свидетельства о заключении или расторжении брака после (1 июня 2008 года), о смерти (после 13 августа 2007 года), о рождении детей (после 13 августа 2007 года), справки о наличии или отсутствии жилища (Республика Казахстан), принадлежащего им на праве собственности, адресной справки на услугополучателя и членов семьи постоянно проживающих с ним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 по форме, представленной Государственной корпорацией, если иное не предусмотрено законами Республики Казахстан.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"Приватизация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 1 этап - решение жилищной комиссии о приватизации</w:t>
      </w:r>
      <w:r>
        <w:br/>
      </w:r>
      <w:r>
        <w:rPr>
          <w:rFonts w:ascii="Times New Roman"/>
          <w:b/>
          <w:i w:val="false"/>
          <w:color w:val="000000"/>
        </w:rPr>
        <w:t>жилища либо мотивированный отказ в письменном виде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706"/>
        <w:gridCol w:w="868"/>
        <w:gridCol w:w="730"/>
        <w:gridCol w:w="1558"/>
        <w:gridCol w:w="2385"/>
        <w:gridCol w:w="2247"/>
        <w:gridCol w:w="93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комиссия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регистрация и направление руководителю услугодателя. В случаях представления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 отказ в приеме заявления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подготовка документов и направление на рассмотрение жилищной комиссии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вынесение заключения, подписание протокола и направление ответственному исполнителю услугодателя, либо мотивированный ответ об отказе в письменном виде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проекта решения жилищной комиссии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руководителю услугодателя на подпись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решения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направление на регистрацию сотруднику канцелярии услугодателя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результата оказания государственной услуги в Государственную корпорацию либо выдача услугополучателю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жилищной комиссии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протокол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жилищной комиссии либо мотивированный ответ об отказе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ответ об отказе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календарных дней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календарных дней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–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учреждений в коммунальную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46"/>
        <w:gridCol w:w="1410"/>
        <w:gridCol w:w="1872"/>
        <w:gridCol w:w="1258"/>
        <w:gridCol w:w="1635"/>
        <w:gridCol w:w="2307"/>
        <w:gridCol w:w="1524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города/района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направление руководителю услугодателя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документов, расчет, подготовка справки и направление на рассмотрение в акимат города/района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вынесение постановления и направление ответственному исполнителю услугодателя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по передаче жилища в коммунальную собственность и направление руководителю услугодателя на подпись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справки, расчета об остаточной стоимости жилища, документов о переводе жилища и направление на регистрацию сотруднику канцелярии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результата оказания государственной услуги в Государственную корпорацию либо выдача услугополучателю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в акимат города/района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переводу жилища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расчет, документы по переводу жилища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календарных дней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календарных дней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– заключение договора о приватизации жилища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697"/>
        <w:gridCol w:w="2088"/>
        <w:gridCol w:w="2088"/>
        <w:gridCol w:w="2088"/>
        <w:gridCol w:w="2254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направление руководителю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на исполнение ответственному исполнителю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подготовка проекта договора и направление руководителю услугодателя на подпись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 о приватизации жилища и направление на регистрацию сотруднику канцелярии услугодателя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передача результата оказания государственной услуги в Государственную корпорацию либо выдача услугополучателю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приватизации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приватизации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(двадцать четыре) календарных дня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"Приватизация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 1 этап - решение жилищной комиссии о приватизации жилища</w:t>
      </w:r>
      <w:r>
        <w:br/>
      </w:r>
      <w:r>
        <w:rPr>
          <w:rFonts w:ascii="Times New Roman"/>
          <w:b/>
          <w:i w:val="false"/>
          <w:color w:val="000000"/>
        </w:rPr>
        <w:t xml:space="preserve">либо мотивированный отказ в письменном виде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–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государственных учреждений в коммунальную собственность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– заключение договора о приватизации жилища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