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9391" w14:textId="cbb9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16 августа 2018 года № 291/5 "Об утверждении перечня субсидируемых видов гербицидов и норм субсидий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ноября 2018 года № 377/7. Зарегистрировано Департаментом юстиции Павлодарской области 2 ноября 2018 года № 6098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августа 2018 года № 291/5 "Об утверждении перечня субсидируемых видов гербицидов и норм субсидий на 2018 год" (зарегистрировано в Реестре государственной регистрации нормативных правовых актов за № 6046, опубликовано 25 августа 2018 года в Эталонном контрольном банке нормативных правовых актов Республики Казахстана)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гербицидов и нормы субсидий на 1 единицу (килограмм, литр) гербицидов, приобретенных у поставщика гербицидов на 2018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Павлодарской области обеспечить целевое использование субсидий.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Махажанова Д. 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377/7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гербицидов и нормы</w:t>
      </w:r>
      <w:r>
        <w:br/>
      </w:r>
      <w:r>
        <w:rPr>
          <w:rFonts w:ascii="Times New Roman"/>
          <w:b/>
          <w:i w:val="false"/>
          <w:color w:val="000000"/>
        </w:rPr>
        <w:t>субсидий на 1 единицу (килограмм, 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приобретенных у поставщика гербицидов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842"/>
        <w:gridCol w:w="612"/>
        <w:gridCol w:w="667"/>
        <w:gridCol w:w="25"/>
        <w:gridCol w:w="4741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средств защиты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единицу (литр, килограмм), тенге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 (далее г/л)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г/л + 2-этилгексиловый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990,50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 (далее г/кг)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1079,10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1079,10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54 %,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+ 2.4 Д, 357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 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120 г/л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водорастворимый концентрат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10 %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водный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г/л + клоксинтоцет-мексил (антидот),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Трелл 300,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к.э. (по рапсу срок регистрации закончен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с.п. (срок регистрации на картофеле закончен)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г/кг + тифенсульфурон-метил, 680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Ротер 60% смачивающийся порошок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клоквинтосет-мексил (антидот),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960,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метсульфурон-метил 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метсульфурон-метила, 164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Галантный, 75%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масляная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клодинафоп-пропаргил, 90 г/л+мефенпир-диэтил (антидот), 44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3822,35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70 %,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ципросульфид (антидот),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52 % концентрат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г/л + фенмедифам, 90 г/л + десмедифам, 70 г/л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