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ee5" w14:textId="0d11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4 июня 2018 года № 199/5 "Об утверждении государственного образовательного заказа на 2018 - 2019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октября 2018 года № 375/7. Зарегистрировано Департаментом юстиции Павлодарской области 1 ноября 2018 года № 6094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июня 2018 года № 199/5 "Об утверждении государственного образовательного заказа на 2018 - 2019 учебный год" (зарегистрированное в Реестре государственной регистрации нормативных правовых актов за № 5990, опубликованное 20 июня 2018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 "В соответствии со статьей 6 Закона Республики Казахстан от 27 июля 2007 года "Об образовании" акимат Павлодарской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"1. Утвердить государственный образовательный заказ на 2018 - 2019 учебный год, финансируемый из областного бюджета, на подготовку специалистов с техническим и профессиональным, послесредним образованием, с высшим и послевузовским образованием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данного постановления.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октября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375/7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 № 199/5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2018 - 2019 учебный год,</w:t>
      </w:r>
      <w:r>
        <w:br/>
      </w:r>
      <w:r>
        <w:rPr>
          <w:rFonts w:ascii="Times New Roman"/>
          <w:b/>
          <w:i w:val="false"/>
          <w:color w:val="000000"/>
        </w:rPr>
        <w:t>финансируемый из областного бюджета,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образованием, с высшим и послевузовским образованием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687"/>
        <w:gridCol w:w="2251"/>
        <w:gridCol w:w="6"/>
        <w:gridCol w:w="2879"/>
        <w:gridCol w:w="1119"/>
        <w:gridCol w:w="1120"/>
        <w:gridCol w:w="1120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квалификации/академической степени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 хормейстер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электромеханическое оборудование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садово-парковое и ландшафтное строительство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Образование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"Педагогика и методика начального обучения"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"Химия-Биология"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"Математика-Физика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"Математика-Информатика"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"Физика-Информатика"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"География-История"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"Иностранный язык: два иностранных языка (английский язык)"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"Металлургия"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"Теплоэнергетика"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"Электроэнергетика"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"Автоматизация и управление"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 "Информационные системы"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медицина"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"Стоматология"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 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детский хирург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 ортопед,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 реаниматолог,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неонатолог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ангиохирург,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нейрохирург,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эндокринолог, 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онколог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