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5844" w14:textId="16a5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19 мая 2015 года № 143/5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сентября 2018 года № 322/5. Зарегистрировано Департаментом юстиции Павлодарской области 11 октября 2018 года № 6082. Утратило силу постановлением акимата Павлодарской области от 3 июня 2020 года № 121/3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03.06.2020 № 121/3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мая 2015 года № 143/5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4559, опубликовано 10 июля 2015 года в газете "Регион. 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"Проведение регистрации и перерегистрации лиц, осуществляющих миссионерскую деятельность", текст на государственном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 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322/5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2015 года № 143/5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</w:t>
      </w:r>
      <w:r>
        <w:br/>
      </w:r>
      <w:r>
        <w:rPr>
          <w:rFonts w:ascii="Times New Roman"/>
          <w:b/>
          <w:i w:val="false"/>
          <w:color w:val="000000"/>
        </w:rPr>
        <w:t>и перерегистрации лиц, осуществляющих миссионерскую деятельность"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государственным учреждением "Управление по делам религий Павлодарской области"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регистрации (перерегистрации)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№ 147 от 23 апреля 2015 года (далее - Стандарт) 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принимает документы услугополучателя, проводит регистрацию полученных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руководству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услугодателем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налагает резолюцию и направляет заявление услугополучателя ответственному сотруднику услугодателя для исполнения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услугодателя проверяет предоставленные документы и подготавливает свидетельство о регистрации (перерегистрации)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- 26 (двадцать шесть)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передает результат государственной услуги услугополучателю - 30 (тридцать) минут.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(процедуры) действия оказания государственной услуги является выдача свидетельства о регистрации (перерегистрации) миссионера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веб-портал электронного правительства "www.egov.kz" государственная услуга не оказывается.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Государственной корпорации и услугополучателя при оказании государственных услуг в интегрированной информационной системе Государственной корпорации (далее – ИИС Государственной корпорации).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Услугополучатели для получения государственной услуги при обращении в Государственную корпорацию и (или) к иным услугодателям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ввод оператором Государственной корпорации в автоматизированное рабочее место информационной системы для Государственной корпорации (далее – АРМ ИС Государственной корпорации)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ФЛ/ГБД ЮЛ, данных доверенности -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 невозможности получения данных в связи с отсутствием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ЭЦП),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автоматизированное рабочее место (далее –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услугополучателем через оператора Государственной корпорации результата государственной услуги (свидетельство о регистрации (перерегистрации) миссионера).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регистрации и перерегистрации лиц, осуществляющих миссионерскую деятельность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764"/>
        <w:gridCol w:w="1363"/>
        <w:gridCol w:w="1231"/>
        <w:gridCol w:w="1629"/>
        <w:gridCol w:w="4471"/>
        <w:gridCol w:w="1364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предоставленных документов и подготовка результата государственной услуги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государственной услуги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руководителю услугодателя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регистрации и перерегистрации лиц, осуществляющих миссионерскую деятельность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(двадцать шесть) календарных дней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регистрации и перерегистрации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миссионерскую деятельность" через услугодателя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