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148" w14:textId="8931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сентября 2018 года № 317/5. Зарегистрировано Департаментом юстиции Павлодарской области 8 октября 2018 года № 6077.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Павлодарской области от 11 сентября 2018 года № 317/5. Зарегистрировано Департаментом юстиции Павлодарской области 8 октября 2018 года № 6077.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2018 года № 317/5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аквакультуры (рыбоводства)"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162/2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63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Данное уведомление становится доступным в Личном кабинете услугополучателя в информационной системе субсидирования.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в форме электронного документа, удостоверенного электронной цифровой подписью (далее – ЭЦП), заявки для получения субсидий на повышение продуктивности и качества продукции аквакультуры (рыбоводства),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соответствующее уведомление в Личном кабинете услугополучателя в информационной системе субсидирования о принятии запроса для оказания государственной услуги.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час.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представленные документы,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Государственную корпорацию "Правительство для граждан" не оказывается.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запросе, и ИИН и (или) 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личный кабинет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940"/>
        <w:gridCol w:w="5083"/>
        <w:gridCol w:w="1551"/>
        <w:gridCol w:w="1991"/>
        <w:gridCol w:w="12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отдел финансирования сельского хозяйства и государственных закупок услугодателя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повышения продуктивности и качества продукции аквакультуры (рыбоводства)"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