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4087d" w14:textId="cc408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от 14 декабря 2017 года № 175/18 "Об областном бюджете на 2018 - 2020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26 сентября 2018 года № 253/24. Зарегистрировано Департаментом юстиции Павлодарской области 3 октября 2018 года № 6069.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14 декабря 2017 года № 175/18 "Об областном бюджете на 2018 - 2020 годы" (зарегистрированное в Реестре государственной регистрации нормативных правовых актов за № 5741, опубликованное 22 декабря 2017 года в информационной системе "Эталонный контрольный банк нормативных правовых актов Республики Казахстан")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"151051856" заменить цифрами "154115859";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"29737147" заменить цифрами "32766158";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"1681495" заменить цифрами "1707475";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"800" заменить цифрами "10000";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"119632414" заменить цифрами "119632226";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"150743812" заменить цифрами "153807815";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"7237297" заменить цифрами "6930998";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"10237761" заменить цифрами "9931462";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"-8740223" заменить цифрами "-8433924";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"8740223" заменить цифрами "8433924";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слова "Качирскому, Лебяжинскому" заменить словами "Тереңкөл, Аққулы";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слова "Качирскому, Лебяжинскому" заменить словами "Тереңкөл, Аққулы";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слова "Качирскому, Лебяжинскому" заменить словами "Тереңкөл, Аққулы";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 слова "Качирскому, Лебяжинскому" заменить словами "Тереңкөл, Аққулы";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"Качирский" заменить словом "Тереңкөл";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"Лебяжинский" заменить словом "Аққулы";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"116624" заменить цифрами "113757";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"2133898" заменить цифрами "2107419";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"251621" заменить цифрами "207019";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"2133748" заменить цифрами "2464748";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"357153" заменить цифрами "357142";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"50000" заменить цифрами "71939";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"762578" заменить цифрами "773078";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"2250847" заменить цифрами "2136877";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"3341227" заменить цифрами "3506783";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"209316" заменить цифрами "190004";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"2263033" заменить цифрами "2522645";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"1913057" заменить цифрами "1961321";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"1126726" заменить цифрами "2173806";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"575515" заменить цифрами "712161";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"213014" заменить цифрами "194777";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"198395" заменить цифрами "195915";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"1772773" заменить цифрами "1787162";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"371726" заменить цифрами "365778";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"619419" заменить цифрами "614239";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"229856" заменить цифрами "237830";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"6416463" заменить цифрами "6110164";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областного маслихата по экономике и бюджету.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(XXIV сессия, VI созыв)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2018 года № 253/24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(XVIII сессия, VI созыв) от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175/18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154 115 859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32 766 158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8 794 659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8 794 659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7 407 644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7 407 644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16 563 855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16 303 237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119 632 226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28 865 624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28 865 624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90 766 602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90 766 602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153 807 815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3 394 051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торговли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5 079 198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учений по действиям при угрозе и возникновении кризисной ситуации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8 396 696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6 296 787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6 724 449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5 336 252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выплату государственной адресной социальной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7 059 132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20 014 591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11 895 988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10 955 796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13 015 971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9 416 965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9 416 965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финансирование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-8 433 924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8 433 924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2 297 737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(XXIV сессия, VI созыв)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2018 года № 253/24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(XVIII сессия, VI созыв) от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175/18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109 722 310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33 260 483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11 886 251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11 886 251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9 427 868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9 427 868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11 946 364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11 946 364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75 057 734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28 950 769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28 950 769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46 106 965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46 106 965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109 392 561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торговли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27 759 194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22 858 431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27 470 442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27 470 442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27 470 442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27 470 442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-2 932 274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-3 262 023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