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0446" w14:textId="9c30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Павлодарской области в сфере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июня 2018 года № 236/5. Зарегистрировано Департаментом юстиции Павлодарской области 16 июля 2018 года № 6016.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августа 2015 года № 238/8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за № 4711, опубликовано 29 сентября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августа 2015 года № 254/8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(зарегистрировано в Реестре государственной регистрации нормативных правовых актов за № 4735, опубликовано 8 октября 2015 года в информационно-правовой системе "Әділет")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сентября 2015 года № 278/10 "Об утверждении регламента государственной услуги "Субсидирование стоимости удобрений (за исключением органических)" (зарегистрировано в Реестре государственной регистрации нормативных правовых актов за № 4780, опубликовано 12 ноября 2015 года в информационно-правовой системе "Әділет") следующее изменение: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Махажанова Д. 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2018 года № 236/5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238/8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 в защищенном грунте"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затрат на возделывание сельскохозяйственных культур в защищенном грунте" (далее - государственная услуга) оказывается местными исполнительными органами области, районов и городов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услугодателя, по формам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возделывание сельскохозяйственных культур в защищенном грунте",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(далее – Стандарт).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услугополучателем – 11 (одиннадцать)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отдела услугодателя осуществляет прием и регистрацию представленных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услугодателя рассматривает заявку, определяет ответственного специалиста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специалист отдела услугодателя после получения заявок и документов изучает представленные документы, вносит на рассмотрение руководителю отдела и представляет в управление сельского хозяйства Павлодарской области (далее - управление), утвержденный руководителем список, акт приемки и справку банка второго уровня о наличии банковского счета с указанием его номера для представления в органы казначейства либо отказывает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управления услугодателя осуществляет прием и регистрацию представленных отделом услугодателя документов –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услугодателя рассматривает заявку, определяет ответственных специалистов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специалист отдела растениеводства и механизации управления услугодателя изучает документы на предмет соответствия и составляет сводный реестр сельхозтоваропроизводителей (далее – СХТП), направляет их ответственному специалисту отдела финансирования сельского хозяйства и государственных закупок управления услугодателя – в течение 2 (двух)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отдела финансирования сельского хозяйства и государственных закупок управления услугодателя формирует ведомость и счета к оплате для выплаты субсидий и предоставляет в территориальное подразделение казначейства реестр счетов к оплате - в течение 2 (двух) рабочих дней.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растениеводства и механизации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финансирования сельского хозяйства и государственных закупок управления услугодателя.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веб-портал "электронного правительства" www.egov.kz не оказывается.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 в Государственную корпорацию – 11 (одиннадцать)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обеспечить доставку результата государственной услуги в Государственную корпорацию, не позднее чем за сутки до истечения срока оказания государственной услуги,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заявку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осуществляет прием и регистрирует поступившие документы, направляет на рассмотрение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отдела услугодателя рассматривает документы, определяет ответственного специалиста;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ответственный специалист отдела услугодателя изучает документы и направляет руководителю отдела либо отказывает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руководитель отдела рассматривает и утверждает список СХТП;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ответственный специалист отдела услугодателя представляет в управление соответствующие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сотрудник канцелярии управления услугодателя осуществляет прием и регистрацию представленных отделом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руководитель управления услугодателя рассматривает заявку, определяет ответственных специалистов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ответственный специалист отдела растениеводства и механизации управления услугодателя изучает документы на предмет соответствия и составляет сводный реестр СХТП, направляет их ответственному специалисту отдела финансирования сельского хозяйства и государственных закупок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ответственный специалист отдела финансирования сельского хозяйства и государственных закупок управления услугодателя формирует ведомость и счета к оплате для выплаты субсидий и предоставляет в территориальное подразделение казначейства реестр счетов к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 и их контактные данные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563"/>
        <w:gridCol w:w="10059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оказывающий государственные услуги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Павлодарской области"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8(7182) 32-32-30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kense.dsh@pavlodar.gov.kz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города Павлодара"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Кривенко,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8(7182) 32-07-30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pavlodar_osh@mail.ru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Экибастуза"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улица ул.50- 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8(71877) 54237 email: otdel_osh@mail.ru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Аксу"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Царева,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8(71837) 50572 email: 4108605@mail.ru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Актогайского района"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район,улица Абая, 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8(71841) 21572 email: aktogai_sozprog@mail.ru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Баянаульского района"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район. улица Сатпаева,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8(71840) 91245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baiandepselhoz@mail.ru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Железинского района"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улица Придкова,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8(71831) 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zhelselhoz@mail.kz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Иртышского района"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 с.Иртышск, улица Богембая,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8(71832) 21436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Ertis_osh@mail.ru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Качирского района"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 улица Тәуелсіздік,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8(71833)21403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kusainova.g.akr@pavlodar.gov.kz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Лебяжинского района"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 улица Абылкаира Баймулдина, 13 телефон 8(71839) 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selhoz_akku@mail.ru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Майского района"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 улица Казыбек би,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may_opish@mail.ru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Павлодарского района"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Каирбаева, 32, оф.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8(7182) 329867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defence6@rambler.ru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Успенского района"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 улица 10 лет Независимости,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8(71834) 91300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usposh@yandex.ru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Щербактинского района"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улица Советов,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(71836) 21191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opsxsharbakty@mail.ru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при оказании государственной услуги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850"/>
        <w:gridCol w:w="2451"/>
        <w:gridCol w:w="692"/>
        <w:gridCol w:w="3758"/>
        <w:gridCol w:w="692"/>
        <w:gridCol w:w="692"/>
        <w:gridCol w:w="1596"/>
        <w:gridCol w:w="132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отдела услугодателя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услугодателя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услугодателя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управления услугодателя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услугодателя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растениеводства и механизации услугодателя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управления услугодателя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регистрация представленных документов. В случае представления услугополучателем неполного пакета документов,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(или) документов с истекшим сроком действия услугодатель отказывает в приеме заявки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заявки, определение ответственного специалиста отдела услугодателя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предоставленных документов, внесение на рассмотрение руководителю отдела и представление в управление утвержденный руководителем список, акт приемки и справку с банка второго уровня о наличии банковского счета с указанием его номера для представления в органы казначейства либо отказывает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представленных отделом услугодателя документов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заявки, определение ответственных специалистов услугодателя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документов на предмет соответствия и составление сводного реестра СХТП, направление ответственному специалисту отдела финансирования сельского хозяйства и государственных закупок управления услугодателя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ведомости и счетов к оплате для выплаты субсидий и представление в территориальное подразделение казначейства реестра счетов к оплате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руководителю отдела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канцелярию услугодателя за подписью руководителя отдела списка одобренных заявок или заявок об оплате причитающихся субсидий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от ответственного специалиста отдела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(два) рабочих дня 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(одиннадцать)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в защищенном грунте"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2018 года № 236/5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254/8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стоимости горюче-смазочных материалов и других товарно-материальных ценностей,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проведения весенне-полевых и уборочных работ, путем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производства приоритетных культур"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государственная услуга) оказывается местными исполнительными органами районов и городов областного значения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местных исполнительных органов районов и городов областного значения (далее – отдел);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с решением о назначении/не назначений субсидии, подписанное уполномоченным лицом услугодателя,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4-3/423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назначений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 в Государственную корпорацию, а также при обращении на портал – 11 (одиннадцать)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отдела услугодателя осуществляет прием и регистрацию полученных от услугополучателя документов и направляет их руководителю услугодателя – 30 (тридцать)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услугодателя рассматривает заявку, определяет ответственного специалиста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специалист отдела услугодателя представляет в управление сельского хозяйства Павлодарской области (далее - управление), утвержденный руководителем отдела список, акт приемки и справку банка второго уровня о наличии банковского счета с указанием его номера для представления в органы казначейства либо услугодатель отказывает в оказании государственной услуги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управления услугодателя осуществляет прием и регистрацию представленных документов отделом –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услугодателя рассматривает заявку, определяет ответственных специалистов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отдела растениеводства и механизации управления услугодателя изучает документы на предмет соответствия и составляет сводный реестр сельхозтоваропроизводителей (далее - СХТП), направляет их ответственному специалисту отдела финансирования сельского хозяйства и государственных закупок управления услугодателя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отдела финансирования управления услугодателя формирует ведомость и счета к оплате для выплаты субсидий и предоставляет в территориальное подразделение казначейства реестр счетов к оплате - в течение 2 (двух) рабочих дней.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растениеводства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финансирования управления услугодателя.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представляет в Государственную корпорацию пакет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 в Государственную корпорацию, а также при обращении на портал – 11 (одиннадцать)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обеспечить доставку результата государственной услуги в Государственную корпорацию, не позднее чем за сутки до истечения срока оказания государственной услуги,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заявку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осуществляет прием и регистрирует поступившие документы, направляет на рассмотрение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отдела услугодателя рассматривает документы, определяет ответственного специалиста;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ответственный специалист отдела услугодателя изучает документы и направляет руководителю отдела либо отказывает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–руководитель отдела рассматривает и утверждает список СХТП;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ответственный специалист отдела услугодателя представляет в управление соответствующие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сотрудник канцелярии управления услугодателя осуществляет прием и регистрацию представленных отделом услугодателя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руководитель управления услугодателя рассматривает заявку, определяет ответственных специалистов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ответственный специалист отдела растениеводства и механизации управления услугодателя изучает документы на предмет соответствия и составляет сводный реестр СХТП, направляет их ответственному специалисту отдела финансирования сельского хозяйства и государственных закупок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ответственный специалист отдела финансирования сельского хозяйства и государственных закупок управления услугодателя формирует ведомость и счета к оплате для выплаты субсидий и предоставляет в территориальное подразделение казначейства реестр счетов к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- ИИН) и (или) бизнес идентификационного номера (далее -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назначений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 и их контактные данные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563"/>
        <w:gridCol w:w="10059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оказывающий государственные услуги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Павлодарской области"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8(7182) 32-32-30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kense.dsh@pavlodar.gov.kz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города Павлодара"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Кривенко,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8(7182) 32-07-30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pavlodar_osh@mail.ru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Экибастуза"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улица ул.50- 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8(71877) 54237 email: otdel_osh@mail.ru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Аксу"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Царева,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8(71837) 50572 email: 4108605@mail.ru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Актогайского района"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район,улица Абая, 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8(7184) 121572 email: aktogai_sozprog@mail.ru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Баянаульского района"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район. улица Сатпаева,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8(71840) 91245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baiandepselhoz@mail.ru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Железинского района"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улица Придкова,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8(71831) 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zhelselhoz@mail.kz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Иртышского района"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 с.Иртышск, улица Богембая,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8(71832) 21436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Ertis_osh@mail.ru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Качирского района"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 улица Тәуелсіздік,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8(71833) 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kusainova.g.akr@pavlodar.gov.kz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Лебяжинского района"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 улица Абылкаира Баймулдина, 13 телефон 8(7183) 921051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selhoz_akku@mail.ru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Майского района"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 улица Казыбек би,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8(7183) 891380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may_opish@mail.ru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Павлодарского района"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Каирбаева, 32, оф.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8(7182) 329867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defence6@rambler.ru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Успенского района"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 улица 10 лет Независимости,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8(7183) 491300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usposh@yandex.ru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Щербактинского района"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улица Советов,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(7183) 621191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opsxsharbakty@mail.ru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при оказании государственной услуги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900"/>
        <w:gridCol w:w="2593"/>
        <w:gridCol w:w="732"/>
        <w:gridCol w:w="3261"/>
        <w:gridCol w:w="732"/>
        <w:gridCol w:w="732"/>
        <w:gridCol w:w="1689"/>
        <w:gridCol w:w="140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отдела услугодателя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услугодателя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услугодателя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управления услугодателя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услугодателя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растениеводства и механизации услугодателя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управления услугодателя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регистрация представленных документов. В случае представления услугополучателем неполного пакета документов,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(или) документов с истекшим сроком действия услугодатель отказывает в приеме заявки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заявки, определение ответственного специалиста отдела услугодателя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в управление утвержденный руководителем список, акт приемки и справку с банка второго уровня о наличии банковского счета с указанием его номера для представления в органы казначейства либо отказ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регистрация представленных документов отделом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заявки, определение ответственных специалистов услугодателя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документов на предмет соответствия и составление сводного реестра СХТП, направление ответственному специалисту отдела финансирования сельского хозяйства и государственных закупок управления услугодателя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ведомости и счетов к оплате для выплаты субсидий и представление в территориальное подразделение казначейства реестра счетов к оплате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руководителю отдела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канцелярию услугодателя за подписью руководителя отдела списка одобренных заявок или заявок об оплате причитающихся субсидий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от ответственного специалиста отдела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(два) рабочих дня 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(одиннадцать)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4422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стоимости горюче-смазочных материалов и других товарно-материальных ценностей,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проведения весенне-полевых и уборочных работ, путем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производства приоритетных культур"</w:t>
      </w:r>
    </w:p>
    <w:bookmarkEnd w:id="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2018 года №236/5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278/10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органических)"</w:t>
      </w:r>
    </w:p>
    <w:bookmarkEnd w:id="49"/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- государственная услуга) оказывается государственным учреждением "Управление сельского хозяйства Павлодарской области" (далее - услугодатель).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"Государственную корпорацию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удобрений (за исключением органических)",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 4-4/679 (далее – Стандарт). Причитающиеся субсидии перечисляются на счета: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СХТП)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в 4 (четвертом) квартале предыдущего года у продавца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СХТП или сельхозкооперативам в текущем году и в 4 (четвертом) квартале предыдущего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электронная/бумажная.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назначении/неназначении субсидии, подписанное уполномоченным лицом услугодателя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услугополучателю направляется уведомление с решением о назначении/неназначении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перечислении субсидии направляется в "личный кабинет"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по оказанию государственной услуги является подача на портал заявки в форме электронного документа, удостоверенного ЭЦП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Подтверждением принятия заявки на портал в "личном кабинете" услугополучателя отображается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в Государственную корпорацию и при обращении на портал –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специалист отдела растениеводства и механизации услугодателя изучает и принимает электронную заявку на предмет соответствия, в случае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заявки. При соответствии направляет ответственному специалисту отдела финансирования сельского хозяйства и государственных закупок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специалист отдела финансирования сельского хозяйства и государственных закупок услугодателя формирует электронный платежный документ и направляет руководителю услугодателя либо отказывает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услугодателя подписывает результат оказания государственной услуги и направляет электронный платежный документ в территориальное подразделение казначейства к оплате для перечисления причитающихся субсидий на счета СХТП и (или) производителей удобрений – 1 (один) рабочий день.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счета.</w:t>
      </w:r>
    </w:p>
    <w:bookmarkEnd w:id="57"/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отдела растениеводства и механизации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услугодателя.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длительность обработки запроса услугополучателя: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 в Государственную корпорацию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обеспечить доставку результата государственной услуги в Государственную корпорацию, не позднее чем за сутки до истечения срока оказания государственной услуги,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оператор Государственной корпорации проверяет представленные документы, формирует и регистрирует заявку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соответствующих документов с указанием даты и времени приема документов и перенаправляет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оператор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в случае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ответственный специалист отдела растениеводства и механизации услугодателя изучает и принимает электронную перенаправленную заявку на предмет соответствия и направляет ответственному специалисту отдела финансирования управления услугодателя либо отказывает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ответственный специалист отдела финансирования сельского хозяйства и государственных закупок услугодателя предоставляет в территориальное подразделение казначейства платежные документы к оплате для перечисления причитающихся субсидий на счета СХТП и (или) производителей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оператор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- ИИН) и (или) бизнес идентификационного номера (далее -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запросе, и ИИН и (или) 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при оказании государственной услуги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390"/>
        <w:gridCol w:w="4339"/>
        <w:gridCol w:w="2828"/>
        <w:gridCol w:w="33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растениеводства и механизации услугодателя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услугодателя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услугодателя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и принятие электронной заявки на предмет соответствия, в случае представления услугополучателем неполного пакета документов,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(или) документов с истекшим сроком действия услугодатель отказывает в приеме заявки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электронного платежного документа и направление руководителю услугодателя либо отказ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 и направление электронного платежного документа в территориальное подразделение казначейства к оплате для перечисления причитающихся субсидий на счета СХТП и (или) производителей удобрений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ответственному специалисту отдела финансирования сельского хозяйства и государственных закупок услугодателя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руководителю услугодателя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портал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6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удобрений (за исключением органических)"</w:t>
      </w:r>
    </w:p>
    <w:bookmarkEnd w:id="6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