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f74d9" w14:textId="47f74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Кутузова города Павлодара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Павлодарской области от 14 июня 2018 года № 4 и решение маслихата Павлодарской области от 14 июня 2018 года № 230/22. Зарегистрировано Департаментом юстиции Павлодарской области 18 июня 2018 года № 5995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4-1)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подпунктом 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на основании заключения Республиканской ономастической комиссии при Правительстве Республики Казахстан от 25 мая 2018 года, учитывая мнение населения соответствующей территории,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Павлодарский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"Кутузова" города Павлодара на проспект "Тәуелсіздік".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настоящих постановления и решения возложить на постоянную комиссию областного маслихата по вопросам обеспечения прав и законных интересов граждан.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Павлодарской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Бакауов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Сыздыков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Бексеитова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