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0f26" w14:textId="2350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15 марта 2018 года № 95/2. Зарегистрировано Департаментом юстиции Павлодарской области 30 марта 2018 года № 5936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Правилами субсидирования стоимости удобрений (за исключением органических),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нормы субсидий на 1 тонну (килограмм, литр) удобрений, приобретенных у продавца удобрений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Махажанова Д.С.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Жазылбек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2018 года № 95/2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(килограмм, литр) удобрений, приобретенных у продавца удобрений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378"/>
        <w:gridCol w:w="7265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аммония-побочный продукт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азотное, марка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Верхнекамская марки А, Б, В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NP+S = 20:20+14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 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N6:P14:K35+2MgO+МЭ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N12:P8:K31+2MgO+МЭ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N13:P40:K13+МЭ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 MgO+МЭ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N15:P15:K30+1,5MgO+МЭ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 MgO+МЭ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N18:P18:K18+3MgO+МЭ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N20:P20:K20+МЭ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О-7,0,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Агрохимикатмонокалий фосфат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Mn-1,0,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Сo-0,5, фитосоедение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 Liva Calcinit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 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D12, Хелат железа DTPA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Fe-13"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Zn-15"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Mn13, Хелат марганца EDTA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Mn-13"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Cu-15"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APN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Cu-1,5, 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Mn-2,57, Zn-0,53, 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-28,75, B-8,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Vn-7, Mo-0,4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 Cu-1,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(KristaMgS)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 Jak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аминокислоты- 20, N-5,5,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B-1,5, Zn-0,1,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Fe-1,0, Mg-0,8,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О-2,5, MgO-1,0, Fe-0,2, Mn-0,2,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Cu-0,1,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аминокислоты-10,0, 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 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-1,0, MgO-2,0, 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 MgO-3,0, Fe-0,2, Mn-1,0, Zn-0,2, Cu-0,1,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 MgO-2,5, Fe-0,03, Mn-1,2, Zn-0,5, Cu-0,03,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Mo-0,02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B-0,1, Fe-0,1, Cu-0,1,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O-1,0, Fe-0,5,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MAX)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(BrexilCa)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Mo-0,2,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Mo-1,0,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MgO-8,5, B-0,5,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13.40.13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К2O-13,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Мастер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-25, B-0,02, Cu-0,005,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B-0,02, Cu-0,05, Fe-0,1, Mn-0,05,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7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Амминосит 33% (Aminosit 33%)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 Плюс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экстракт водорослей-2,9, свободные аминокислоты-2,4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Кремний К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0-13,2,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Мантурон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O-0,5, органическое вещество- 23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Р-16, К-31,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Zn-0,1, B-0,5, Mn-0,7, Cu-0,01,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(виноградный)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Р-40,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зерновой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Р-19, К-19,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Fe-0,05, Zn-0,2,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Mn-0,2, Cu-0,2,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Р-23, К-35, MgO-1,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Fe-0,05, Zn-0,2,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P-43, K-28, MgO-2, 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B-0,15,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пивоваренный ячмень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Р-5, К-27, CaO-8,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Zn-0,1, B-0,1,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Р-46,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сахарная свекла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Р-18, К-37,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Fe-0,08, Zn-0,02,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Универсальный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Р-19, К-19, MgO-3,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S-2,4, Fe-0,2, Zn-0,052,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Р-24, К-32,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Fe-0,01, Zn-0,05, B-1,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Cu-0,025,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Нутрифос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-28,3, N-9,5,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гуминовый экстракт-21,6,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L-Са+В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 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L-B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L-Cu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L-Mn+Zn Plus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аминокислоты-3,4, N-5, органический-N-5,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В 18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 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 Некст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Мо+В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Рут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аминокислоты-32, 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свободные аминокислоты- 10, полисахариды-6,1,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 N-10,7, органический N-5,2, аммонийный N-5,1, P2O5-0,1, K2O-0,3, полисахариды-7,9 общий гуминовый экстракт-29,3 органическое вещество- 76,7, органический углерод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С-40,6, СаО-0,05, MgO-0,04, Fe-0,003, 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Тизим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- 7,8, N-5,2, олигосахариды - 29, общий гуминовый экстракт-15, органическое вещество-29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-4,62, Cu-0,95, Fe-0,78,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Mn-1,13, Zn-1,1, Mo-0,01,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MgO-1,92, SO3-2,02,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Fe-0,35, Mn-0,68,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Zn-0,6, Mo-0,01, Ti-0,02,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органо-минеральное удобрение Изабион 62,5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 Energy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 вещество-44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N-8,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 Start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N-14, органический N-13,2, органический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N-5,1, аммиачный азот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N-1,8, мочевина-20,1,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органический C-17,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Cu-0,08, Fe-0,2,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MgO-5,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N-1,5.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 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 аммонийный N-9,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N-6, аммонийный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Micromax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Foliar Boron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Bio 20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Fe-0,146, экстракт водорослей-28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Calmax (Кальмакс)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3Х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Fe -0,17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азота-3%, в том числе аммонийный-0,6%, нитратный-0,7%, органический-1,7%; фосфора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)-1%; калия 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O) -1%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Келик-К-SI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O) хелатный-15%, кремний (Si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O)-10% хелатирующий 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EDTA-2%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-18%, калий 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O)-16%, (Р и К в форме фосфита калия-КН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салициловая кислота, бетаины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фульво кислоты-7,6,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N-0,14г/л,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-16,7 г/л,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O-29,8 г/л, Fe-312 мг/л, CaO-5670 мг/л,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MgO-671 мг/л,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Co-0,051 мг/л, Zn-0,23 мг/л, Cu-0,30,мг/л, Mn-31,4 мг/л, Mo-0,10 мг/л, 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O-631 мг/л, сухой остаток – 84 г/л,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– 55,8 %,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pH-7,2 единица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