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3cf" w14:textId="1fb6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Павлодарской области от 13 марта 2018 года № 1-11/1. Зарегистрировано Департаментом юстиции Павлодарской области 29 марта 2018 года № 5932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постановления: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"отдел организационно-правовой работы и контроля качества", "в отделе организационно-правовой работы и контроля качества", "отдела организационно-правовой работы и контроля качества", "отделом организационно-правовой работы и контроля качества" заменены соответственно словами "отдел правовой и организационной работы", "в отделе правовой и организационной работы", "отдела правовой и организационной работы", "отделом правовой и организационной работы" в соответствии с постановлением ревизионной комиссии Павлодарской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Павлодарской области" от 28 апреля 2017 года № 12/04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(зарегистрировано в Реестре государственной регистрации нормативных правовых актов за № 5512 от 18 мая 2017 года, опубликовано 30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Павлодарской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1-11/1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"Ревизионная комиссия по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отдел правовой и организационной работы"а.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комиссии по Павлодарской области проводится Комиссией, создаваемой соответствующим маслихатом из числа депутатов.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отделе правовой и организационной работы"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отдел правовой и организационной работы".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отдел правовой и организационной работы"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отдел правовой и организационной работы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</w:t>
      </w:r>
      <w:r>
        <w:br/>
      </w:r>
      <w:r>
        <w:rPr>
          <w:rFonts w:ascii="Times New Roman"/>
          <w:b/>
          <w:i w:val="false"/>
          <w:color w:val="000000"/>
        </w:rPr>
        <w:t>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правовой и организационной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отдела правовой и организационной работы".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правовой и организационной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правовой и организационной работы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правовой и организационной работы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правовой и организационной работы"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 В данном случае отделом правовой и организационной работы"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509"/>
        <w:gridCol w:w="6653"/>
        <w:gridCol w:w="828"/>
        <w:gridCol w:w="828"/>
        <w:gridCol w:w="829"/>
        <w:gridCol w:w="146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5"/>
        <w:gridCol w:w="6465"/>
      </w:tblGrid>
      <w:tr>
        <w:trPr>
          <w:trHeight w:val="30" w:hRule="atLeast"/>
        </w:trPr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534"/>
        <w:gridCol w:w="2125"/>
        <w:gridCol w:w="1534"/>
        <w:gridCol w:w="1534"/>
        <w:gridCol w:w="3378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65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916"/>
        <w:gridCol w:w="2485"/>
        <w:gridCol w:w="7588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4"/>
        <w:gridCol w:w="6466"/>
      </w:tblGrid>
      <w:tr>
        <w:trPr>
          <w:trHeight w:val="30" w:hRule="atLeast"/>
        </w:trPr>
        <w:tc>
          <w:tcPr>
            <w:tcW w:w="5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318"/>
        <w:gridCol w:w="5818"/>
        <w:gridCol w:w="3593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 Развивает взаимодействие с коллегами представителями государственных органов и организаций Обменивается мнениями и с учетом обсуждения выполняет задачи.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 Информирует о возможных рисках при принятии решений Предлагает альтернативные варианты при принятии решений 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 Сохраняет самоконтроль в изменившихся условиях Быстро адаптируется в меняющихся условиях.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 Принимает системные меры по развитию работников Делится накопленным опытом и знаниями с коллегами, а также определяет уровень их развития Демонстрирует на личном примере стремление к саморазвитию.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 В целях достижения результата развивает свои компетенции и принимает меры по их развитию у подчиненных Обсуждает с подчиненными их компетенции, в том числе требующие развития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