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6c17" w14:textId="7956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28 мая 2015 года № 157/5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февраля 2018 года № 49/1. Зарегистрировано Департаментом юстиции Павлодарской области 1 марта 2018 года № 5881. Утратило силу постановлением акимата Павлодарской области от 28 декабря 2020 года № 290/5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28.12.2020 № 290/5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157/5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4578, опубликовано 17 июля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Павлодарской области Бегентаева М.М.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157/5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жилищной помощи" (далее - государственная услуга) оказывается отделами занятости и социальных программ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(далее–Стандарт).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работником Государственной корпорации документы, регистрирует в журнале входящей документации и подготавливает уведомление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направляет в Государственную корпорацию результат государственной услуги – 1 (один) календарный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является выдача уведомления о назначении жилищной помощи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услугополучателем пакета документов в Государственную корпорацию – 10 (десять)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-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(введение данных с прикреплением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(введенние данных с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уведомление о назначении жилищной помощи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обращаются на портал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услугополучателем пакета документов на портал –10 (десять)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указанных в запросе, и ИИН в регистрационном свидетельстве ЭЦП)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2367"/>
        <w:gridCol w:w="8721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(7182) 323332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opr.osz.ap@pavlodar.gov.kz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Жүсіпа, 87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(71877)70756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zan_ekibastuz1@mail.ru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Молдагуловой,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(71837)50105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zanak@yandex.kz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(71841)21173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osz.aakr@pavlodar.gov.kz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(71840)91481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pavlzan@yandex.ru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Квиткова,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(71831)22146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bayn09_94@mail.ru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(71832)21474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irtyshk@yandex.ru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Тургенева, 85а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(71833)21371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kachirrouz@mail.ru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84а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(71839)21399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ozisp.akku@yandex.kz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(71838)91434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center5556@rambler.ru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 улица Толстого,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улица Дюсенова,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(7182)533133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defence6@mail.ru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Независимости,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(71834)91400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zanusp@mail.ru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Чейко,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sherb_zanet@mail.ru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165"/>
        <w:gridCol w:w="4343"/>
        <w:gridCol w:w="1512"/>
        <w:gridCol w:w="3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представленных документов, регистрация в журнале входящей документации, рассмотрение документов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направления в Государственную корпорацию либо в "личный кабинет" услугополучателя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уведомления о назначении жилищной помощи либо мотивированного ответа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назначении жилищной помощи или мотивированный ответ об отказе в оказании государственной услуги в Государственную корпорацию или на портал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календарных дней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"Назначение жилищной помощи"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