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7c7" w14:textId="e0ab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Березовка Павлодарского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января 2018 года № 2 и решение маслихата Павлодарской области от 31 января 2018 года № 210/20. Зарегистрировано Департаментом юстиции Павлодарской области 8 февраля 2018 года № 5845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21 ноября 2016 года, учитывая мнение населения соответствующей территории,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"Березовка" Мичуринского сельского округа Павлодарского района Павлодарской области в село "Үміт апа".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