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c8b" w14:textId="e9a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сентября 2018 года № 266. Зарегистрировано Департаментом юстиции Костанайской области 24 сентября 2018 года № 8047.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2018-2020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4268136,0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847115,0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3385634,0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4334608,9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ФҰдоровского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