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facd" w14:textId="868f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2017 года № 198 "О бюджетах сельских округов Федоровского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июня 2018 года № 243. Зарегистрировано Департаментом юстиции Костанайской области 13 июня 2018 года № 7841.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Федоровского района на 2018-2020 годы" (зарегистрированном в Реестре государственной регистрации нормативных правовых актов за номером 7482, опубликовано 23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36849,7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95,7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31949,0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Федоровского сельского округа Федоровского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155853,2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58394,0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16966,2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80493,0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155853,2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Пфунт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Банновского сельского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В. Воробкало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Пешковского сельского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Ержанов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Федоровского сельского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Федоровского района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Умертаев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Федоровского района"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Завощенко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июня 2018 года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</w:p>
        </w:tc>
      </w:tr>
    </w:tbl>
    <w:bookmarkStart w:name="z13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2018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