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01b33" w14:textId="7501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Федоровского сельского округа Федоровского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14 мая 2018 года № 240. Зарегистрировано Департаментом юстиции Костанайской области 23 мая 2018 года № 7781. Утратило силу решением маслихата Федоровского района Костанайской области от 27 января 2020 года № 404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Федоровского района Костанайской области от 27.01.2020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для сельских округов с численностью населения более двух тысяч человек с 01.01.2018 и для села, сельских округов с численностью населения две тысячи и менее человек с 01.01.2020).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Федоровский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Федоровского сельского округа Федоровского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Пфунт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Федоровского сельского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Федоровского района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Б. Умертаев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мая 2018 года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Федоровского сельского округа Федоровского района Костанайской области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Федоровского сельского округа Федоровского района Костанайской области (далее –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 -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(зарегистрировано в Реестре государственной регистрации нормативных правовых актов под № 15630).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-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района.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Федоровского сельского округа (далее – сельский округ) и отчета об исполнении бюджета;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Федоровского района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решением маслихата Федоровского района Костанайской области от 17.10.2019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50"/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принятые собранием рассматриваются акимом сельского округа в срок пяти рабочих дней.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района.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собрания и одобренных акимом сельского округа.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66"/>
    <w:bookmarkStart w:name="z7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Федоровского района или вышестоящим руководителям должностных лиц ответственных за исполнение решений собрания.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