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a1dbb" w14:textId="b3a1d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Федоровского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13 марта 2018 года № 64. Зарегистрировано Департаментом юстиции Костанайской области 3 апреля 2018 года № 7658.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акимат Федоровского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Федоровского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Федоровского района от 10 мая 2017 года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местных исполнительных органов Федоровского района" (зарегистрировано в Реестре государственной регистрации нормативных правовых актов за № 7091, опубликовано 15 июня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Федоровского района"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Федоровского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Федоровского района.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Федоровского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2018 года № 64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Федоровского района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– в редакции постановления акимата Федоровского района Костанайской области от 31.07.2023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Настоящая Методика оценки деятельности административных государственных служащих корпуса "Б" местных исполнительных органов Федоровского района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и определяет порядок оценки деятельности административных государственных служащих корпуса "Б".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12) действует до 31.08.2023 постановлением акимата Федоровского района Костанайской области от 31.07.2023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второй действует до 31.08.2023 постановлением акимата Федоровского района Костанайской области от 31.07.2023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служащих,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постановлением акимата Федоровского района Костанайской области от 02.10.2023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5"/>
    <w:bookmarkStart w:name="z8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пяти и должны отражать ожидаемые конкретные результаты деятельности оцениваемого лица до конца оцениваемого периода.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4"/>
    <w:bookmarkStart w:name="z10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6"/>
    <w:bookmarkStart w:name="z11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три человека,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9"/>
    <w:bookmarkStart w:name="z146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Глава 6 действует до 31.08.2023 постановлением акимата Федоровского района Костанайской области от 31.07.2023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4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155"/>
    <w:bookmarkStart w:name="z172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71"/>
    <w:bookmarkStart w:name="z188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(далее – протокол).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1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