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f823a" w14:textId="91f82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базовых ставок земельного налога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Федоровского района Костанайской области от 15 марта 2018 года № 228. Зарегистрировано Департаментом юстиции Костанайской области 30 марта 2018 года № 7635. Утратило силу решением маслихата Федоровского района Костанайской области от 2 марта 2022 года № 103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Федоровского района Костанайской области от 02.03.2022 </w:t>
      </w:r>
      <w:r>
        <w:rPr>
          <w:rFonts w:ascii="Times New Roman"/>
          <w:b w:val="false"/>
          <w:i w:val="false"/>
          <w:color w:val="ff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509 Кодекса Республики Казахстан от 25 декабря 2017 года "О налогах и других обязательных платежах в бюджет" (Налоговый кодекс), Федоровский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Повысить базовые ставки земельного налога в десять раз на не используемые в соответствии с земельным законодательством Республики Казахстан земли сельскохозяйственного назначения.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маслихата от 8 апреля 2016 года </w:t>
      </w:r>
      <w:r>
        <w:rPr>
          <w:rFonts w:ascii="Times New Roman"/>
          <w:b w:val="false"/>
          <w:i w:val="false"/>
          <w:color w:val="000000"/>
          <w:sz w:val="28"/>
        </w:rPr>
        <w:t>№ 15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повышении базовых ставок земельного налога и ставок единого земельного налога" (зарегистрировано в Реестре государственной регистрации нормативных правовых актов за № 6350, опубликовано 23 мая 2016 года в информационно-правовой системе "Әділет").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Исенгазин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республиканского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"Управление государственных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по Федоровскому району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Департамента государственных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по Костанайской области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Комитета государственных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доходов" Министерства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 Республики Казахстан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 А. Кожуков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земельных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отношений Федоровского района"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 А. Шматко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