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bce7" w14:textId="8bb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198 "О бюджетах сельских округов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марта 2018 года № 225. Зарегистрировано Департаментом юстиции Костанайской области 27 марта 2018 года № 7619.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Федоровского района на 2018-2020 годы" (зарегистрированном в Реестре государственной регистрации нормативных правовых актов за номером 7482,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36849,7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–4805,0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31949,0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Пешковского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51051,5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12891,0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2660,5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51051,5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Федоровского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155853,2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58394,0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16966,2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80493,0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155853,2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 сельского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Ержанов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Умертаев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198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198</w:t>
            </w:r>
          </w:p>
        </w:tc>
      </w:tr>
    </w:tbl>
    <w:bookmarkStart w:name="z13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198</w:t>
            </w:r>
          </w:p>
        </w:tc>
      </w:tr>
    </w:tbl>
    <w:bookmarkStart w:name="z19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