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f640" w14:textId="e71f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селе Варваровка Узункольского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Варваровка Узункольского района Костанайской области от 25 декабря 2018 года № 2. Зарегистрировано Департаментом юстиции Костанайской области 29 декабря 2018 года № 8236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 О ветеринарии", на основании представления главного государственного ветеринарно-санитарного инспектора Узункольской районной территориальной инспекции Комитета ветеринарного контроля и надзора Министерства сельского хозяйства Республики Казахстан от 19 октября 2018 года № 238, аким села Варваровка Узункольского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Варваровка Узункольского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села Варваровка Узункольского района "Об установлении ограничительных мероприятий в селе Варваровка Узункольского района" от 9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7978).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Варваровка Узункольского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Узункольского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Варваровка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Шерстюков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"Узункольское районное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охраны общественного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Департамента охраны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Е. Исмагулов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2018 года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"Узункольская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Талтыкеев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2018 года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Ыбрай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2018 года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