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d38d" w14:textId="ea6d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Узункольского сельского округа Узункольского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27 декабря 2018 года № 251. Зарегистрировано Департаментом юстиции Костанайской области 29 декабря 2018 года № 8224.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Узункольского сельского округа Узункольского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376943,7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35969,0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340711,7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376943,7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сельского округа на 2019 год предусмотрен объем субвенции, передаваемой из районного бюджета в сумме 165489,0 тысяч тенге.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бюджета сельского округа в районный бюджет не предусмотрены.</w:t>
      </w:r>
    </w:p>
    <w:bookmarkEnd w:id="9"/>
    <w:bookmarkStart w:name="z111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Узункольского сельского округа на 2019 год предусмотрены поступления целевых текущих трансфертов из районного бюджета на благоустройство села Узунколь в сумме 27148,8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Узункольского района Костанайской области от 30.09.2019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2019 год предусмотрены поступления целевых текущих трансфертов из областного бюджета на средний ремонт внутрипоселковых дорог села Узунколь в сумме 123790,9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Узункольского района Костанайской области от 30.09.2019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Узункольского сельского округа предусмотрены поступления целевых текущих трансфертов из республиканского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22741,0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в сумме 1542,0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Узункольского района Костанайской области от 30.09.2019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251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251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251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