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aaea" w14:textId="659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21 июня 2018 года № 115. Зарегистрировано Департаментом юстиции Костанайской области 13 июля 2018 года № 7968. Утратило силу постановлением акимата Узункольского района Костанайской области от 19 июня 2019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Узункольского района Костанайской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для которых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Узункольского района от 17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 6285, опубликовано 22 апреля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Узункольского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Узункольского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Бараншина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"21" июня 2018 год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здравоохранении, социального обеспечения, образования, культуры, спорта и ветеринарии, являющихся гражданскими служащими и работающих в сельской местности, имеющих право на повышенные не менее чем на двадцать пять процентов должностные оклады и тарифные ставки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социального обеспечения: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района районов и городов;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заведующий отделением надомного обслуживания, являющийся структурным подразделением организаций районного значения (города областного значения);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по социальной работе;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структурного подразделения центра (службы) занятости;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работник по уходу за престарелыми и инвалидами;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уходу за детьми-инвалидами старше 18 лет с психоневрологическими заболеваниями;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оценке и определению потребности в специальных социальных услугах.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образования: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государственного учреждения и государственного коммунального предприятия районного (городского значения);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заместитель руководителя государственного учреждения и государственного коммунального предприятия районного (городского значения);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руководитель государственного учреждения и государственного коммунального предприятия малокомплектной школы, дошкольных организаций образования; методического кабинета (центра), кабинета психологи- педагогической коррекции;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заместитель руководителя государственного учреждения и государственного коммунального предприятия (кроме малокомплектной школы);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заместитель руководителя государственного учреждения и государственного коммунального предприятия малокомплектной школы;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учителя всех специальностей организаций дошкольного, начального, основного среднего, общего среднего образования, специальных (коррекционных) и специализированных организаций образования, в том числе учитель-дефектолог, учитель-логопед, преподаватель-организатор начальной военной подготовки;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вожатый;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музыкальный руководитель (основных служб);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педагог-психолог;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педагог дополнительного образования;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воспитатель;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инструктор по физической культуре (основных служб);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педагог – организатор;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социальный педагог;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методист (основных служб);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медицинская (ий) сестра (брат)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диетическая сестра;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концертмейстер (основных служб);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хореограф (основных служб);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логопед;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психолог;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руководитель (заведующий) библиотеки, государственного учреждения и государственного коммунального предприятия районного (городского значения);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библиотекарь.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культуры: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руководитель государственного учреждения и государственного коммунального предприятия;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заместитель руководителя государственного учреждения и государственного коммунального предприятия;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художественный руководитель государственного учреждения и государственного коммунального предприятия;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хормейстер;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концертмейстер;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библиотекарь;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библиограф;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культорганизатор (основных служб);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аккомпаниатор;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хореограф;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методисты всех наименований (основных служб);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художники всех наименований (основных служб);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учителя казахского, русского, английского языков;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музыкальный руководитель.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спорта: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руководитель государственного учреждения и государственного коммунального предприятия;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заместитель руководителя государственного учреждения и государственного коммунального предприятия;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старший тренер районного значения;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тренер;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инструктор-спортсмен;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методист;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медицинская (ий) сестра /брат (специализированная(ый).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в области ветеринарии: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ветеринарный врач;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ветеринарный фельдшер.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специалистов здравоохранения: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руководитель и заместитель руководителя государственного учреждения и государственного казенного предприятия;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руководитель отделения, заведующий параклиническим (лабораторией) подразделением государственного учреждения и государственного казенного предприятия;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врачи всех специальностей;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акушер (ка);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диетическая сестра;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медицинская (ий) сестра (брат);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специалист общественного здравоохранения (статист);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лаборант (медицинский);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провизор (фармацевт);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специалист психолог;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рентгенолаборант;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социальный работник;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фельдшер;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заведующий аптекой (отделом лекарственного обеспечения) государственного учреждения и государственного коммунального предприятия районного (городского значения);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медицинский регистратор.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