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60e8" w14:textId="51c6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Узункольского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июня 2018 года № 207. Зарегистрировано Департаментом юстиции Костанайской области 19 июня 2018 года № 7866. Утратило силу решением маслихата Узункольского района Костанайской области от 17 января 2020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Узункольского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Узункольского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Костанайской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К. Нурмагамбетов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Узункольского сельского округа Узункольского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Узункольского сельского округа Узункольского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Узункольского сельского округа (далее-сельский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Узункольского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Узункольского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заслушивается информация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