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1fbc6" w14:textId="e11fb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 на земли сельскохозяйственного назначения в десять раз на не используемые в соответствии с земельным законодательством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Узункольского района Костанайской области от 4 июня 2018 года № 206. Зарегистрировано Департаментом юстиции Костанайской области 15 июня 2018 года № 7856. Утратило силу решением маслихата Узункольского района Костанайской области от 16 февраля 2022 года № 116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Узункольского района Костанайской области от 16.02.2022 </w:t>
      </w:r>
      <w:r>
        <w:rPr>
          <w:rFonts w:ascii="Times New Roman"/>
          <w:b w:val="false"/>
          <w:i w:val="false"/>
          <w:color w:val="ff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509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 (Налоговый Кодекс)" Узункольский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Повысить базовые ставки земельного налога на земли сельскохозяйственного назначения в десять раз на не используемые в соответствии с земельным законодательством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маслихата от 20 мая 2016 года </w:t>
      </w:r>
      <w:r>
        <w:rPr>
          <w:rFonts w:ascii="Times New Roman"/>
          <w:b w:val="false"/>
          <w:i w:val="false"/>
          <w:color w:val="000000"/>
          <w:sz w:val="28"/>
        </w:rPr>
        <w:t>№ 16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повышении базовых ставок земельного налога и ставок единого земельного налога в десять раз на неиспользуемые в соответствии с земельным законодательством Республики Казахстан земли сельскохозяйственного назначения" (зарегистрировано в Реестре государственной регистрации нормативных правовых актов за № 6484, опубликовано 1 июля 2016 года в информационно-правовой системе "Әділет").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Горбатенков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Бараншина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республиканского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"Управление государственных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по Узункольскому району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Департамента государственных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по Костанайской области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государственных доходов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финансов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Д. Бектабанов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"4" июня 2018 года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Исполняющая обязанности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 государственного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земельных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отношений Узункольского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района"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 Н. Нестеренко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"4" июня 2018 года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