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2ee1" w14:textId="0a32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Узункольского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19 марта 2018 года № 190. Зарегистрировано Департаментом юстиции Костанайской области 10 апреля 2018 года № 7685.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Узункольского района Костанайской области от 27.08.2025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Узункольского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Узункольского районного маслихата" (зарегистрировано в Реестре государственной регистрации нормативных правовых актов за № 6988, опубликовано 17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27-ой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Узункольского районного маслихата"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маслихата Узункольского района Костанайской области от 27.08.2025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Узункольского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государственного учреждения "Аппарат Узункольского районного маслихата" утверждается первым руководителем государственного органа на основе настоящей Методики с учетом специфики деятельности государственного органа.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утвержденной государственным органом Методики оценки деятельности административных государственных служащих корпуса "Б" государственные органы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руководитель структурного подразделения/государственного органа;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государственного учреждения "Аппарат Узункольского районного маслихата", в которых введена система автоматизированной оценки проводится с учетом особенностей, определенными внутренними документами данных государственного органа.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оценивающего лица оценку проводит лицо, его замещающее.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первого руководителя государственного органа лица, находящиеся в его прямом подчинении, могут быть оценены руководителем аппарата данного государственного органа.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проводится по итогам квартала – не позднее двадцатого числа месяца, следующего за отчетным кварталом.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оцениваемый период должен включать в себя не менее пятнадцати фактически отработанных служащим рабочих дней.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Организационное сопровождение оценки обеспечивается организационным отделом государственного учреждения "Аппарат Узункольского районного маслихата (далее – организационный отдел), в том числе посредством информационной системы.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связанные с оценкой, хранятся в организационном отделе в течение трех лет со дня завершения оценки, а также в информационной системе.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Разногласия, связанные с процедурой оценки, рассматривается организационным отделом при содействии всех заинтересованных лиц и сторон.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организационного отдела обеспечивает: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6"/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Оценка административных государственных служащих корпуса "Б" категорий Е-1, Е-2, E-R-1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"Б", занимающих руководящие должности, за исключением лиц указанных в первом абзаце настоящего пункта,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иных административных государственных служащих корпуса "Б" осуществляется руководителем структурного подразделения/государственного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Оценивающему лицу оценочный лист направляется организационным отделом через информационную систему.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от 0 до 5-ти.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End w:id="53"/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конкретной калибровочной сессии не включается лицо, несогласное с оценкой, а также лицо, оценившее его.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работник службы управления персоналом (кадровой службы) либо лицо, на которое возложено исполнение обязанностей службы управления персоналом (кадровой службы).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Организационный отдел организовывает деятельность калибровочной сессии.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калибровочной сессии оценивающее лицо кратко описывает работу оцениваемого лица и аргументирует свою оценку.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Организационный отдел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3"/>
    <w:bookmarkStart w:name="z9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руководящую должность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(оцениваемый период)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(Ф.И.О., должность оценивающего служащего с указанием государственного органа)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качественного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качественное исполнение задач и поручений в курируемых подразделениях;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соблюдения сроков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оперативность исполнения;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Лидерство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брать на себя руководство командой и ответственность за командный результат;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четко устанавливать цели и задачи;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мотивировать команду посредствам личного примера, эффективной коммуникации и создания позитивного командного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эффективно действовать в условиях неопределенности;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предлагать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Соблюдения трудовой дисциплины оцениваемым лицом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соблюдение регламента государственного органа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88"/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*оценка 0 баллов выставляется в случае полного неисполнения служащим параметра оценки.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91"/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______________________________________________________ 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(удостоверенная с помощью электронной цифровой подписи)</w:t>
      </w:r>
    </w:p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_________________________________________________________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4"/>
    <w:bookmarkStart w:name="z13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не руководящую должность</w:t>
      </w:r>
    </w:p>
    <w:bookmarkEnd w:id="95"/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(оцениваемый период)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(Ф.И.О., должность оценивающего служащего с указанием государственного органа)</w:t>
      </w:r>
    </w:p>
    <w:bookmarkEnd w:id="98"/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9"/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выполнять функциональные обязанности с высокой долей самостоятельности;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инициативность в прорабке подходов, предложений, направленных на улучшение курируемой сферы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активность и участия в решении курируемых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регламента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08"/>
    <w:bookmarkStart w:name="z1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*оценка 0 баллов выставляется в случае полного неисполнения служащим параметра оценки</w:t>
      </w:r>
    </w:p>
    <w:bookmarkEnd w:id="109"/>
    <w:bookmarkStart w:name="z1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10"/>
    <w:bookmarkStart w:name="z1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111"/>
    <w:bookmarkStart w:name="z1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______________________________________________________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(удостоверенная с помощью электронной цифровой подписи)</w:t>
      </w:r>
    </w:p>
    <w:bookmarkStart w:name="z1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_________________________________________________________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