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d33" w14:textId="d1d6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Тарановского района Костанайской области от 19 ноября 2018 года № 3. Зарегистрировано Департаментом юстиции Костанайской области 23 ноября 2018 года № 8123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"Тарановская районная территориальная инспекция Комитета ветеринарного контроля и надзора Министерства сельского хозяйства Республики Казахстан" от 19 октября 2018 года № 01-20/525 аким Павловского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Павловка Павловского сельского округа Тарановского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Павловского сельского округа от 22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7910, опубликовано 5 июля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Павловского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"Тарановская районная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сельского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Досмухамбетов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ноября 2018 год.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"Тарановское районное управление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Баймухаметов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ноября 2018 год.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Леонович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ноября 2018 год.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