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78e3" w14:textId="d4a7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Павловского сельского округа Тарановского района Костанайской области от 22 июня 2018 года № 2. Зарегистрировано Департаментом юстиции Костанайской области 28 июня 2018 года № 7910. Утратило силу решением акима Павловского сельского округа Тарановского района Костанайской области от 19 ноября 2018 года № 3</w:t>
      </w:r>
    </w:p>
    <w:p>
      <w:pPr>
        <w:spacing w:after="0"/>
        <w:ind w:left="0"/>
        <w:jc w:val="both"/>
      </w:pPr>
      <w:bookmarkStart w:name="z4" w:id="0"/>
      <w:r>
        <w:rPr>
          <w:rFonts w:ascii="Times New Roman"/>
          <w:b w:val="false"/>
          <w:i w:val="false"/>
          <w:color w:val="ff0000"/>
          <w:sz w:val="28"/>
        </w:rPr>
        <w:t xml:space="preserve">
      Сноска. Утратило силу решением акима Павловского сельского округа Тарановского района Костанайской области от 19.11.2018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инспектора Тарановской районной территориальной инспекции Комитета ветеринарного контроля и надзора Министерства сельского хозяйства Республики Казахстан от 4 июня 2018 года № 01-20/291, аким Павловского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связи с возникновением бруцеллеза крупного рогатого скота на территории села Павловка Павловского сельского округа Тарановского района Костанайской области.</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Тарановского района" (по согласованию), государственному учреждению "Тарановская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"Тарановское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Павловского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Тарановского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Павловского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Жортынбаев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Руководитель государственного</w:t>
      </w:r>
    </w:p>
    <w:bookmarkEnd w:id="9"/>
    <w:bookmarkStart w:name="z15" w:id="10"/>
    <w:p>
      <w:pPr>
        <w:spacing w:after="0"/>
        <w:ind w:left="0"/>
        <w:jc w:val="both"/>
      </w:pPr>
      <w:r>
        <w:rPr>
          <w:rFonts w:ascii="Times New Roman"/>
          <w:b w:val="false"/>
          <w:i w:val="false"/>
          <w:color w:val="000000"/>
          <w:sz w:val="28"/>
        </w:rPr>
        <w:t>
      учреждения "Тарановская</w:t>
      </w:r>
    </w:p>
    <w:bookmarkEnd w:id="10"/>
    <w:bookmarkStart w:name="z16" w:id="11"/>
    <w:p>
      <w:pPr>
        <w:spacing w:after="0"/>
        <w:ind w:left="0"/>
        <w:jc w:val="both"/>
      </w:pPr>
      <w:r>
        <w:rPr>
          <w:rFonts w:ascii="Times New Roman"/>
          <w:b w:val="false"/>
          <w:i w:val="false"/>
          <w:color w:val="000000"/>
          <w:sz w:val="28"/>
        </w:rPr>
        <w:t>
      районная территориальная</w:t>
      </w:r>
    </w:p>
    <w:bookmarkEnd w:id="11"/>
    <w:bookmarkStart w:name="z17" w:id="12"/>
    <w:p>
      <w:pPr>
        <w:spacing w:after="0"/>
        <w:ind w:left="0"/>
        <w:jc w:val="both"/>
      </w:pPr>
      <w:r>
        <w:rPr>
          <w:rFonts w:ascii="Times New Roman"/>
          <w:b w:val="false"/>
          <w:i w:val="false"/>
          <w:color w:val="000000"/>
          <w:sz w:val="28"/>
        </w:rPr>
        <w:t>
      инспекция Комитета ветеринарного</w:t>
      </w:r>
    </w:p>
    <w:bookmarkEnd w:id="12"/>
    <w:bookmarkStart w:name="z18" w:id="13"/>
    <w:p>
      <w:pPr>
        <w:spacing w:after="0"/>
        <w:ind w:left="0"/>
        <w:jc w:val="both"/>
      </w:pPr>
      <w:r>
        <w:rPr>
          <w:rFonts w:ascii="Times New Roman"/>
          <w:b w:val="false"/>
          <w:i w:val="false"/>
          <w:color w:val="000000"/>
          <w:sz w:val="28"/>
        </w:rPr>
        <w:t>
      контроля и надзора Министерства</w:t>
      </w:r>
    </w:p>
    <w:bookmarkEnd w:id="13"/>
    <w:bookmarkStart w:name="z19" w:id="14"/>
    <w:p>
      <w:pPr>
        <w:spacing w:after="0"/>
        <w:ind w:left="0"/>
        <w:jc w:val="both"/>
      </w:pPr>
      <w:r>
        <w:rPr>
          <w:rFonts w:ascii="Times New Roman"/>
          <w:b w:val="false"/>
          <w:i w:val="false"/>
          <w:color w:val="000000"/>
          <w:sz w:val="28"/>
        </w:rPr>
        <w:t>
      сельского хозяйства</w:t>
      </w:r>
    </w:p>
    <w:bookmarkEnd w:id="14"/>
    <w:bookmarkStart w:name="z20" w:id="15"/>
    <w:p>
      <w:pPr>
        <w:spacing w:after="0"/>
        <w:ind w:left="0"/>
        <w:jc w:val="both"/>
      </w:pPr>
      <w:r>
        <w:rPr>
          <w:rFonts w:ascii="Times New Roman"/>
          <w:b w:val="false"/>
          <w:i w:val="false"/>
          <w:color w:val="000000"/>
          <w:sz w:val="28"/>
        </w:rPr>
        <w:t>
      Республики Казахстан"</w:t>
      </w:r>
    </w:p>
    <w:bookmarkEnd w:id="15"/>
    <w:bookmarkStart w:name="z21" w:id="16"/>
    <w:p>
      <w:pPr>
        <w:spacing w:after="0"/>
        <w:ind w:left="0"/>
        <w:jc w:val="both"/>
      </w:pPr>
      <w:r>
        <w:rPr>
          <w:rFonts w:ascii="Times New Roman"/>
          <w:b w:val="false"/>
          <w:i w:val="false"/>
          <w:color w:val="000000"/>
          <w:sz w:val="28"/>
        </w:rPr>
        <w:t>
      ______________ А. Досмухамбетов</w:t>
      </w:r>
    </w:p>
    <w:bookmarkEnd w:id="16"/>
    <w:bookmarkStart w:name="z22" w:id="17"/>
    <w:p>
      <w:pPr>
        <w:spacing w:after="0"/>
        <w:ind w:left="0"/>
        <w:jc w:val="both"/>
      </w:pPr>
      <w:r>
        <w:rPr>
          <w:rFonts w:ascii="Times New Roman"/>
          <w:b w:val="false"/>
          <w:i w:val="false"/>
          <w:color w:val="000000"/>
          <w:sz w:val="28"/>
        </w:rPr>
        <w:t>
      22 июня 2018 года</w:t>
      </w:r>
    </w:p>
    <w:bookmarkEnd w:id="17"/>
    <w:bookmarkStart w:name="z23" w:id="18"/>
    <w:p>
      <w:pPr>
        <w:spacing w:after="0"/>
        <w:ind w:left="0"/>
        <w:jc w:val="both"/>
      </w:pPr>
      <w:r>
        <w:rPr>
          <w:rFonts w:ascii="Times New Roman"/>
          <w:b w:val="false"/>
          <w:i w:val="false"/>
          <w:color w:val="000000"/>
          <w:sz w:val="28"/>
        </w:rPr>
        <w:t>
      Руководитель республиканского</w:t>
      </w:r>
    </w:p>
    <w:bookmarkEnd w:id="18"/>
    <w:bookmarkStart w:name="z24" w:id="19"/>
    <w:p>
      <w:pPr>
        <w:spacing w:after="0"/>
        <w:ind w:left="0"/>
        <w:jc w:val="both"/>
      </w:pPr>
      <w:r>
        <w:rPr>
          <w:rFonts w:ascii="Times New Roman"/>
          <w:b w:val="false"/>
          <w:i w:val="false"/>
          <w:color w:val="000000"/>
          <w:sz w:val="28"/>
        </w:rPr>
        <w:t>
      государственного учреждения</w:t>
      </w:r>
    </w:p>
    <w:bookmarkEnd w:id="19"/>
    <w:bookmarkStart w:name="z25" w:id="20"/>
    <w:p>
      <w:pPr>
        <w:spacing w:after="0"/>
        <w:ind w:left="0"/>
        <w:jc w:val="both"/>
      </w:pPr>
      <w:r>
        <w:rPr>
          <w:rFonts w:ascii="Times New Roman"/>
          <w:b w:val="false"/>
          <w:i w:val="false"/>
          <w:color w:val="000000"/>
          <w:sz w:val="28"/>
        </w:rPr>
        <w:t>
      "Тарановское районное управление</w:t>
      </w:r>
    </w:p>
    <w:bookmarkEnd w:id="20"/>
    <w:bookmarkStart w:name="z26" w:id="21"/>
    <w:p>
      <w:pPr>
        <w:spacing w:after="0"/>
        <w:ind w:left="0"/>
        <w:jc w:val="both"/>
      </w:pPr>
      <w:r>
        <w:rPr>
          <w:rFonts w:ascii="Times New Roman"/>
          <w:b w:val="false"/>
          <w:i w:val="false"/>
          <w:color w:val="000000"/>
          <w:sz w:val="28"/>
        </w:rPr>
        <w:t>
      охраны общественного здоровья</w:t>
      </w:r>
    </w:p>
    <w:bookmarkEnd w:id="21"/>
    <w:bookmarkStart w:name="z27" w:id="22"/>
    <w:p>
      <w:pPr>
        <w:spacing w:after="0"/>
        <w:ind w:left="0"/>
        <w:jc w:val="both"/>
      </w:pPr>
      <w:r>
        <w:rPr>
          <w:rFonts w:ascii="Times New Roman"/>
          <w:b w:val="false"/>
          <w:i w:val="false"/>
          <w:color w:val="000000"/>
          <w:sz w:val="28"/>
        </w:rPr>
        <w:t>
      Департамента охраны общественного</w:t>
      </w:r>
    </w:p>
    <w:bookmarkEnd w:id="22"/>
    <w:bookmarkStart w:name="z28" w:id="23"/>
    <w:p>
      <w:pPr>
        <w:spacing w:after="0"/>
        <w:ind w:left="0"/>
        <w:jc w:val="both"/>
      </w:pPr>
      <w:r>
        <w:rPr>
          <w:rFonts w:ascii="Times New Roman"/>
          <w:b w:val="false"/>
          <w:i w:val="false"/>
          <w:color w:val="000000"/>
          <w:sz w:val="28"/>
        </w:rPr>
        <w:t>
      здоровья Костанайской области</w:t>
      </w:r>
    </w:p>
    <w:bookmarkEnd w:id="23"/>
    <w:bookmarkStart w:name="z29" w:id="24"/>
    <w:p>
      <w:pPr>
        <w:spacing w:after="0"/>
        <w:ind w:left="0"/>
        <w:jc w:val="both"/>
      </w:pPr>
      <w:r>
        <w:rPr>
          <w:rFonts w:ascii="Times New Roman"/>
          <w:b w:val="false"/>
          <w:i w:val="false"/>
          <w:color w:val="000000"/>
          <w:sz w:val="28"/>
        </w:rPr>
        <w:t>
      Комитета охраны общественного</w:t>
      </w:r>
    </w:p>
    <w:bookmarkEnd w:id="24"/>
    <w:bookmarkStart w:name="z30" w:id="25"/>
    <w:p>
      <w:pPr>
        <w:spacing w:after="0"/>
        <w:ind w:left="0"/>
        <w:jc w:val="both"/>
      </w:pPr>
      <w:r>
        <w:rPr>
          <w:rFonts w:ascii="Times New Roman"/>
          <w:b w:val="false"/>
          <w:i w:val="false"/>
          <w:color w:val="000000"/>
          <w:sz w:val="28"/>
        </w:rPr>
        <w:t>
      здоровья Министерства</w:t>
      </w:r>
    </w:p>
    <w:bookmarkEnd w:id="25"/>
    <w:bookmarkStart w:name="z31" w:id="26"/>
    <w:p>
      <w:pPr>
        <w:spacing w:after="0"/>
        <w:ind w:left="0"/>
        <w:jc w:val="both"/>
      </w:pPr>
      <w:r>
        <w:rPr>
          <w:rFonts w:ascii="Times New Roman"/>
          <w:b w:val="false"/>
          <w:i w:val="false"/>
          <w:color w:val="000000"/>
          <w:sz w:val="28"/>
        </w:rPr>
        <w:t>
      здравоохранения Республики Казахстан"</w:t>
      </w:r>
    </w:p>
    <w:bookmarkEnd w:id="26"/>
    <w:bookmarkStart w:name="z32" w:id="27"/>
    <w:p>
      <w:pPr>
        <w:spacing w:after="0"/>
        <w:ind w:left="0"/>
        <w:jc w:val="both"/>
      </w:pPr>
      <w:r>
        <w:rPr>
          <w:rFonts w:ascii="Times New Roman"/>
          <w:b w:val="false"/>
          <w:i w:val="false"/>
          <w:color w:val="000000"/>
          <w:sz w:val="28"/>
        </w:rPr>
        <w:t>
      _______________ Б. Баймухаметов</w:t>
      </w:r>
    </w:p>
    <w:bookmarkEnd w:id="27"/>
    <w:bookmarkStart w:name="z33" w:id="28"/>
    <w:p>
      <w:pPr>
        <w:spacing w:after="0"/>
        <w:ind w:left="0"/>
        <w:jc w:val="both"/>
      </w:pPr>
      <w:r>
        <w:rPr>
          <w:rFonts w:ascii="Times New Roman"/>
          <w:b w:val="false"/>
          <w:i w:val="false"/>
          <w:color w:val="000000"/>
          <w:sz w:val="28"/>
        </w:rPr>
        <w:t>
      22 июня 2018 года</w:t>
      </w:r>
    </w:p>
    <w:bookmarkEnd w:id="28"/>
    <w:bookmarkStart w:name="z34" w:id="29"/>
    <w:p>
      <w:pPr>
        <w:spacing w:after="0"/>
        <w:ind w:left="0"/>
        <w:jc w:val="both"/>
      </w:pPr>
      <w:r>
        <w:rPr>
          <w:rFonts w:ascii="Times New Roman"/>
          <w:b w:val="false"/>
          <w:i w:val="false"/>
          <w:color w:val="000000"/>
          <w:sz w:val="28"/>
        </w:rPr>
        <w:t>
      Руководитель государственного</w:t>
      </w:r>
    </w:p>
    <w:bookmarkEnd w:id="29"/>
    <w:bookmarkStart w:name="z35" w:id="30"/>
    <w:p>
      <w:pPr>
        <w:spacing w:after="0"/>
        <w:ind w:left="0"/>
        <w:jc w:val="both"/>
      </w:pPr>
      <w:r>
        <w:rPr>
          <w:rFonts w:ascii="Times New Roman"/>
          <w:b w:val="false"/>
          <w:i w:val="false"/>
          <w:color w:val="000000"/>
          <w:sz w:val="28"/>
        </w:rPr>
        <w:t>
      учреждения "Отдел ветеринарии</w:t>
      </w:r>
    </w:p>
    <w:bookmarkEnd w:id="30"/>
    <w:bookmarkStart w:name="z36" w:id="31"/>
    <w:p>
      <w:pPr>
        <w:spacing w:after="0"/>
        <w:ind w:left="0"/>
        <w:jc w:val="both"/>
      </w:pPr>
      <w:r>
        <w:rPr>
          <w:rFonts w:ascii="Times New Roman"/>
          <w:b w:val="false"/>
          <w:i w:val="false"/>
          <w:color w:val="000000"/>
          <w:sz w:val="28"/>
        </w:rPr>
        <w:t>
      акимата Тарановского района"</w:t>
      </w:r>
    </w:p>
    <w:bookmarkEnd w:id="31"/>
    <w:bookmarkStart w:name="z37" w:id="32"/>
    <w:p>
      <w:pPr>
        <w:spacing w:after="0"/>
        <w:ind w:left="0"/>
        <w:jc w:val="both"/>
      </w:pPr>
      <w:r>
        <w:rPr>
          <w:rFonts w:ascii="Times New Roman"/>
          <w:b w:val="false"/>
          <w:i w:val="false"/>
          <w:color w:val="000000"/>
          <w:sz w:val="28"/>
        </w:rPr>
        <w:t>
      ______________ А. Леонович</w:t>
      </w:r>
    </w:p>
    <w:bookmarkEnd w:id="32"/>
    <w:bookmarkStart w:name="z38" w:id="33"/>
    <w:p>
      <w:pPr>
        <w:spacing w:after="0"/>
        <w:ind w:left="0"/>
        <w:jc w:val="both"/>
      </w:pPr>
      <w:r>
        <w:rPr>
          <w:rFonts w:ascii="Times New Roman"/>
          <w:b w:val="false"/>
          <w:i w:val="false"/>
          <w:color w:val="000000"/>
          <w:sz w:val="28"/>
        </w:rPr>
        <w:t>
      22 июня 2018 года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