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90b7" w14:textId="c359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акима Новоильиновского сельского округа от 12 апреля 2012 года № 1 "О присвоении наименований улицам сел Новоильиновского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Новоильинского сельского округа Тарановского района Костанайской области от 12 марта 2018 года № 2. Зарегистрировано Департаментом юстиции Костанайской области 3 апреля 2018 года № 7653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24 мая 2017 года № 161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7123), аким Новоильиновского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Новоильиновского сельского округа от 12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сел Новоильиновского сельского округа" (зарегистрировано в Реестре государственной регистрации нормативных правовых актов под номером 9-18-169, опубликовано 17 мая 2012 года в районной газете "Маяк")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безымянной улице № 6 - улица Карьерная.".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Новоильиновского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Уралева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