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ee390" w14:textId="86ee3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района Беимбета Майлина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21 декабря 2018 года № 235. Зарегистрировано Департаментом юстиции Костанайской области 25 декабря 2018 года № 8184. Заголовок - в редакции решения маслихата района Беимбета Майлина Костанайской области от 4 сентября 2019 года № 308.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маслихата района Беимбета Майлина от 04.09.2019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района Беимбета Майлина от 04.09.2019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доходы – 4 304 422,3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1 820 092,0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8 173,0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9 448,0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2 466 709,3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4 326 077,5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37 015,4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63 366,4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26 351,0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-58 670,6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58 670,6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2019 год предусмотрен объем субвенции, передаваемой из областного бюджета в сумме 1 155 596,0 тысяч тенге.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бюджетам сельских округов, поселка Тобол: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бюджетам сельских округов, поселка Тобол на 2019 год в сумме 215 081,0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8 938,0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39 329,0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12 221,0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88 997,0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65 596,0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бюджетам сельских округов, поселка Тобол на 2020 год в сумме 211 883,0 тысяч тенге, в том числе: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9 375,0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41 114,0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12 791,0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90 899,0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57 704,0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бюджетам сельских округов, поселка Тобол на 2021 год в сумме 212 620,0 тысяч тенге, в том числе: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Асенкритовский сельский округ – 9 328,0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сельский округ – 41 239,0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Новоильиновский сельский округ – 12 767,0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Әйет – 91 671,0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Тобол – 57 615,0 тысяч тенге.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маслихата Тарановского района Костанайской области от 27.02.2019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2019 год предусмотрено поступление целевых текущих трансфертов из республиканского бюджета, в том числе на: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рынка труда;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прав и улучшение качества жизни инвалидов в Республике Казахстан;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внедрение консультантов по социальной работе и ассистентов в центрах занятости населения;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финансирование приоритетных проектов транспортной инфраструктуры;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компенсацию потерь в связи со снижением налоговой нагрузки низкооплачиваемых работников для повышения размера их заработной платы;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повышение заработной платы отдельных категорий административных государственных служащих;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увеличение оплаты труда учителей и педагогов-психологов организаций начального, основного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выплату государственной адресной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решениями маслихата Тарановского района Костанайской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2019 год предусмотрено поступление целевых текущих трансфертов из областного бюджета, в том числе на: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цифровой образовательной инфраструктуры;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внедрение электронной очереди в 1 класс;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возмещение расходов по найму (аренде) жилья для переселенцев и оралманов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средний ремонт дорог;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приоритетных проектов транспортной инфраструктуры;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утилизацию биологических отходов с использованием инсинераторов.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издание учебного пособия по краеведению для 5-7 классов на основе региональных материалов и их внедрения в школы в рамках реализации подпроекта "Алтын адам" программы "Рухани жанғыру";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физических лиц, являющихся получателями государственной адресной социальной помощи, телевизионными абонентскими приставками;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противоэпизоотических мероприятий против нодулярного дерматита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ветеринарных мероприятий по энзоотическим болезням животных;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13) исключен решением маслихата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софинансирование выплат по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приобретение и доставка учебников "Хрестоматия по краеведению" для государственных учреждений образования района, города.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трансфертов, предусмотренных подпунктом 5) настоящего пункта, осуществляется на основании постановления акимата района Беимбета Майлина.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Тарановского района Костанайской области от 27.02.2019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16.05.2019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района Беимбета Майлина Костанайской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района Беимбета Майлина Костанайской области от 23.09.2019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18.12.2019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2019 год предусмотрено поступление из республиканского бюджета целевого трансферта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</w:p>
    <w:bookmarkEnd w:id="47"/>
    <w:bookmarkStart w:name="z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6-1. Учесть, что в районном бюджете на 2019 год предусмотрено поступление из областного бюджета целевого трансферта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Тарановского района Костанайской области от 16.05.2019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поступление сумм кредитов из республиканского бюджета для реализации мер социальной поддержки специалистов.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по аппаратам акимов района в городе, города районного значения, поселка, села, сельского округа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распределение трансфертов органам местного самоуправления между селами, сельскими округами района Беимбета Майлина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изменением, внесенным решением маслихата района Беимбета Майлина Костанайской области от 04.09.2019 </w:t>
      </w:r>
      <w:r>
        <w:rPr>
          <w:rFonts w:ascii="Times New Roman"/>
          <w:b w:val="false"/>
          <w:i w:val="false"/>
          <w:color w:val="00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2019 года.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4304422,3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2079972,9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58670,6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маслихата Тарановского района Костанайской области от 16.05.2019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районного бюджета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7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2019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администратору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т обратно в сельской местности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107418,7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150845,5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11850,3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Евгеновка"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11618,0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Калининского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14540,7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Максут"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Приозерное"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16380,8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Набережного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Павловского сельского округа"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Юбилейное"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7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района Беимбета Майлина на 2019 год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маслихата района Беимбета Майлина Костанайской области от 18.12.2019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