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c8ebb" w14:textId="a2c8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22 декабря 2017 года № 158 "О бюджетах сельских округов, поселка Тарановского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12 октября 2018 года № 221. Зарегистрировано Департаментом юстиции Костанайской области 2 ноября 2018 года № 8076.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22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округов, поселка Тарановского района на 2018-2020 годы" (зарегистрировано в Реестре государственной регистрации нормативных правовых актов за № 7476, опубликовано 19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Тарановского сельского округа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285701,1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28306,0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257395,1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285701,1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"12-1. Учесть, что в бюджете поселка Тобол на 2018 год предусмотрено поступление целевых текущих трансфертов из районного бюджета, в том числе на: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средний ремонт дорог поселка Тобол;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благоустройство поселка Тобол.";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Тюлюбаева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"Отдел экономики и финансов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акимата Тарановского района"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В. Ересько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Асенкритовского сельского округа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Новоильиновского сельского округа на 2018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Тарановского сельского округа на 2018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2018 года № 221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158</w:t>
            </w:r>
          </w:p>
        </w:tc>
      </w:tr>
    </w:tbl>
    <w:bookmarkStart w:name="z4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Тобол на 2018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191731,3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