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cddb" w14:textId="554c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2017 года № 151 "О районном бюджете Тарановского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24 августа 2018 года № 217. Зарегистрировано Департаментом юстиции Костанайской области 10 сентября 2018 года № 8033.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Тарановского района на 2018-2020 годы" (зарегистрировано в Реестре государственной регистрации нормативных правовых актов за № 7451, опубликовано 10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3777902,0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1676920,6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6496,4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36428,0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2058057,0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3899025,9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14149,5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50505,0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36355,5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-135273,4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135273,4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13), 14)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заработную плату педагогам дополнительного образования IТ классов;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приобретение жилья в коммунальную собственность.";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Тюлюбаева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Тарановского района"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В. Ересько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2018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151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2018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151</w:t>
            </w:r>
          </w:p>
        </w:tc>
      </w:tr>
    </w:tbl>
    <w:bookmarkStart w:name="z25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2018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Белинского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Евгеновка"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Калининского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Максут"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Приозерное"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Набережного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Павловского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Юбилейное"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администратору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Евгеновка"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Калининского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Максут"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Приозерное"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Набережного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Павловского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Юбилейное"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