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cb07" w14:textId="b4cc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Тобол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17 августа 2018 года № 214. Зарегистрировано Департаментом юстиции Костанайской области 6 сентября 2018 года № 8032. Утратило силу решением маслихата района Беимбета Майлина Костанайской области от 23 января 2020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поселка,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Тобол Тарановского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поселка Тобол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Т. Есмагамбетова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августа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Тобол Тарановского района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Тобол Тарановского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поселка Тобол Тарановского района (далее - поселка),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поселка для дальнейшего внесения в маслихат района для проведения выборов акима поселка;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поселка.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течение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акимом района после его предварительного обсуждения на заседании районного маслихата.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района или вышестоящим руководителям должностных лиц,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