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3c654" w14:textId="393c6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16 мая 2016 года № 29 "Об утверждении Правил о дополнительном регламентировании проведения собраний, митингов, шествий, пикетов и демонстраций"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22 июня 2018 года № 193. Зарегистрировано Департаментом юстиции Костанайской области 11 июля 2018 года № 7945. Утратило силу решением маслихата района Беимбета Майлина Костанайской области от 19 августа 2020 года № 406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Беимбета Майлина Костанайской области от 19.08.2020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16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 дополнительном регламентировании проведения собраний, митингов, шествий, пикетов и демонстраций" (зарегистрировано в Реестре государственной регистрации нормативных правовых актов за № 6480, опубликовано 14 июля 2016 года в газете "Маяк")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Курмангалиев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внутренней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политики акимата Тарановского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района"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________________ Ж. Калимова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"22" июня 2018 год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 дополнительном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регламентировании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собраний, митингов, шествий,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пикетов и демонстраций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собраний и митингов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7"/>
        <w:gridCol w:w="8863"/>
      </w:tblGrid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"/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проведения собраний и митингов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"/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улице Тәуелсіздік в селе Тарановское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"/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 "Юность" по улице Темирбаева в селе Тарановское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 дополнительном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регламентировании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собраний, митингов, шествий,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пикетов и демонстраций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Маршруты проведения шествий и демонстраций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2"/>
        <w:gridCol w:w="9988"/>
      </w:tblGrid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"/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Маршруты проведения шествий и демонстраций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"/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Республика – Б. Майлина до площади по улице Тәуелсіздік в селе Тарановское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7"/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Республика – Темирбаева до стадиона "Юность" по улице Темирбаева в селе Тарановское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