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df9" w14:textId="585d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сентября 2015 года № 220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23 апреля 2018 года № 134. Зарегистрировано Департаментом юстиции Костанайской области 5 мая 2018 года № 7747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Тарановского района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под № 5927, опубликовано 15 октября 2015 года в газете "Маяк")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42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6"/>
        <w:gridCol w:w="2319"/>
        <w:gridCol w:w="4105"/>
      </w:tblGrid>
      <w:tr>
        <w:trPr>
          <w:trHeight w:val="30" w:hRule="atLeast"/>
        </w:trPr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"/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Тарановское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улице Тәуелсіздік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Тарановского района"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Тарановской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О. Ли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