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c1084" w14:textId="85c1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коммунальных государственных предприятий района Беимбета Майлина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14 марта 2018 года № 90. Зарегистрировано Департаментом юстиции Костанайской области 10 апреля 2018 года № 7684. Заголовок - в редакции постановления акимата района Беимбета Майлина Костанайской области от 3 марта 2020 года № 44. Утратило силу постановлением акимата района Беимбета Майлина Костанайской области от 3 марта 2026 года № 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Беимбета Майлина Костанайской области от 03.03.2026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Сноска. Заголовок – в редакции постановления акимата района Беимбета Майлина Костанайской области от 03.03.2020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акимат района Беимбета Майлина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района Беимбета Майлина Костанайской области от 03.03.2020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части чистого дохода коммунальных государственных предприятий района Беимбета Майлина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района Беимбета Майлина Костанайской области от 03.03.2020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акимата района Беимбета Майлина"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района Беимбета Майлина после его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района Беимбета Майлина Костанайской области от 03.03.2020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Тарановского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2018 года № 90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коммунальных государственных предприятий района Беимбета Майлина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– в редакции постановления акимата района Беимбета Майлина Костанайской области от 03.03.2020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 отчисления части чистого дохода коммунальных государственных предприятий в районный бюджет определяется следующим образом: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3000000 тенге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с суммы чистого дохода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3000001 тенге до 50000000 тенге</w:t>
            </w:r>
          </w:p>
          <w:bookmarkEnd w:id="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 тенге + 10 процентов с суммы, превышающей чистый доход в размере 3000000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