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39d3" w14:textId="fe53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14 июня 2004 года № 86 "Об утверждении Правил использования средств резерва акимата Тарановского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января 2018 года № 33. Зарегистрировано Департаментом юстиции Костанайской области 23 февраля 2018 года № 7535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Тарановского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14 июня 2004 года № 86 "Об утверждении Правил использования средств резерва акимата Тарановского района" (зарегистрировано в Реестре государственной регистрации нормативных правовых актов за № 2988, опубликовано 23 июля 2004 года в районной газете "Маяк").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Тарановского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Тарановского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