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a738" w14:textId="f5da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2017года № 134 "О бюджете поселка Сарыколь Сарыкольского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19 декабря 2018 года № 219. Зарегистрировано Департаментом юстиции Костанайской области 20 декабря 2018 года № 8175.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Сарыколь Сарыкольского района на 2018-2020 годы" (зарегистрировано в Реестре государственной регистрации нормативных правовых актов под № 7483, опубликовано 23 января 2018 года в Эталонном контрольном банке нормативных правовых актов Республики Казахстан):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Сарыколь Сарыкольского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138334,0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50483,0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87 851,0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138334,0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Сарыколь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Е. Ибраев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декабря 2018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