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75d20" w14:textId="7a75d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20 декабря 2017 года № 127 "О районном бюджете Сарыкольского района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14 ноября 2018 года № 209. Зарегистрировано Департаментом юстиции Костанайской области 14 ноября 2018 года № 8086.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а также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 Сарыкольский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следующие изменения в решение маслихата от 20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127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Сарыкольского района на 2018-2020 годы" (зарегистрировано в Реестре государственной регистрации нормативных правовых актов под № 7466, опубликовано 17 января 2018 года в Эталонном контрольном банке нормативных правовых актов Республики Казахстан):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Сарыкольского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 185850,3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685519,0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4 390,0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4 150,0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 491791,3 тысяча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 208554,0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7 606,5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18 037,5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10 431,0 тысяча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-1 128,3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-29 181,9 тысяча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29 181,9 тысяча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18 037,5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10 431,0 тысяча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21 575,4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Дутпаев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Базарбаева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бюджетного планирования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акимата Сарыкольского района"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А. Вилямов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"12" ноября 2018 года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"14" ноября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"20"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</w:t>
            </w:r>
          </w:p>
        </w:tc>
      </w:tr>
    </w:tbl>
    <w:bookmarkStart w:name="z3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Сарыкольского района на 2018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4185850,3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3491791,3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3491791,3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3491791,3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1535794,3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1499678,2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1444967,5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1166865,2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1164705,2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1126130,2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1126130,2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-29181,9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21575,4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"14" ноября 2018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"20"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</w:t>
            </w:r>
          </w:p>
        </w:tc>
      </w:tr>
    </w:tbl>
    <w:bookmarkStart w:name="z4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Сарыкольского района на 2019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3160327,1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2378041,1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2378041,1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2378041,1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3056742,1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"14" ноября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"20"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</w:t>
            </w:r>
          </w:p>
        </w:tc>
      </w:tr>
    </w:tbl>
    <w:bookmarkStart w:name="z4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поселка, села и сельских округов Сарыкольского района на 2018-2020 годы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121213,4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122907,0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122907,0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121213,4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122907,0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122907,0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121213,4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122907,0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122907,0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121213,4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122907,0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122907,0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Барвиновского сельского округа Сарыкольского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Златоустовского сельского округа Сарыкольского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7588,8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Веселоподольского сельского округа Сарыкольского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11769,0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13809,0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Комсомольского сельского округа Сарыкольского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Краснознаменского сельского округа Сарыкольского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8273,3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Ленинградского сельского округа Сарыкольского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Лесного сельского округа Сарыкольского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села Маяк Сарыкольского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Севастопольского сельского округа Сарыкольского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Тагильского сельского округа Сарыкольского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Тимирязевского сельского округа Сарыкольского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Сорочинского сельского округа Сарыкольского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Чеховского сельского округа Сарыкольского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Веселоподольского сельского округа Сарыкольского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Комсомольского сельского округа Сарыкольского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"14" ноября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"20"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</w:t>
            </w:r>
          </w:p>
        </w:tc>
      </w:tr>
    </w:tbl>
    <w:bookmarkStart w:name="z4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между поселком, селом, сельскими округами Сарыкольского района на 2018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села, поселка,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23902,9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Барвиновский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Златоустовский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Веселоподольский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Краснознаменский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Ленинградский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Маяк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Севастопольский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Тагильский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Сорочинский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