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dd1b" w14:textId="917d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2017 года № 127 "О районном бюджете Сарыкольского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10 сентября 2018 года № 204. Зарегистрировано Департаментом юстиции Костанайской области 13 сентября 2018 года № 8039.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 также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года,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решение маслихата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Сарыкольского района на 2018-2020 годы" (зарегистрировано в Реестре государственной регистрации нормативных правовых актов под № 7466, опубликовано 17 января 2018 года в Эталонном контрольном банке нормативных правовых актов Республики Казахстан):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Сарыкольского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4 152 552,1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679219,0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4388,8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4150,0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3464794,3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4175255,8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7607,0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18038,0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10431,0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-1128,3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-29182,4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29182,4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18038,0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10431,0 тысяча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21575,4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Сарыкольского района"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А. Вилямов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2018 года № 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127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2018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</w:p>
          <w:bookmarkEnd w:id="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3464794,3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3464794,3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3464794,3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6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4175255,8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1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2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2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2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2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3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2"/>
          <w:p>
            <w:pPr>
              <w:spacing w:after="20"/>
              <w:ind w:left="20"/>
              <w:jc w:val="both"/>
            </w:pPr>
          </w:p>
          <w:bookmarkEnd w:id="2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2018 года № 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127</w:t>
            </w:r>
          </w:p>
        </w:tc>
      </w:tr>
    </w:tbl>
    <w:bookmarkStart w:name="z261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поселка, села и сельских округов Сарыкольского района на 2018-2020 годы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37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8"/>
          <w:p>
            <w:pPr>
              <w:spacing w:after="20"/>
              <w:ind w:left="20"/>
              <w:jc w:val="both"/>
            </w:pPr>
          </w:p>
          <w:bookmarkEnd w:id="2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Барвиновского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Златоустовского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Веселоподольского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Комсомольского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Краснознаменского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Ленинградского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Лесного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Маяк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Севастопольского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Тагильского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Тимирязевского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Сорочинского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Чеховского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2018 года № 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127</w:t>
            </w:r>
          </w:p>
        </w:tc>
      </w:tr>
    </w:tbl>
    <w:bookmarkStart w:name="z287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поселком, селом, сельскими округами Сарыкольского района на 2018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села, поселка,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2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Барвиновский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Златоустовский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Веселоподольский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Маяк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Севастопольский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Тагильский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