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993" w14:textId="4018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июня 2018 года № 175. Зарегистрировано Департаментом юстиции Костанайской области 11 июля 2018 года № 7947. Утратило силу постановлением акимата Сарыкольского района Костанайской области от 11 января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7421, опубликовано 4 января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Сарыкольского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Сарыкольского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Базарбаева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здравоохранения: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казенного предприятия районного значения;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отделения, заведующий клиническими и параклиническими подразделениями государственного казенного предприятия районного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врачи всех специальностей;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акушер (ка);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диетическая сестра;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зубной врач (дантист);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(ий) сестра (брат);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общественного здравоохранения (статистик);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лаборант (медицинский);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 психолог;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рентгенолаборант;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социальный работник;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фельдшер;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социального обеспечения: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центра занятости населения районов;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заведующий отделением надомного обслуживания, являющийся структурным подразделением организации районного значения;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 по социальной работе;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консультант по социальной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 структурного подразделения центра (службы) занятости;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социальный работник по уходу за престарелыми и инвалидами;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социальный работник по уходу за детьми-инвалидами старше 18 лет с психоневрологическими заболеваниями;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социальный работник по оценке и определению потребности в специальных социальных услугах;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вожатый;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музыкальный руководитель (основных служб);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педагог-психолог;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педагог дополнительного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воспитатель;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инструктор по физкультуре (основных служб);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социальный педагог;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методист (основных служб);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медицинская (ий) сестра (брат);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диетическая сестра;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культуры: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государственного учреждения, коммунального государственного учреждения и государственного казенного предприятия районного значения;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заместитель руководителя государственного учреждения и государственного казенного предприятия районного значения;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библиотекарь;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библиограф;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культорганизатор (основных служб);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аккомпаниатор;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хореограф;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методист всех наименований (основных служб);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режиссер;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художники всех наименований (основных служб);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учителя казахского, английского языков;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музыкальный руководитель;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редактор (основных служб);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спорта: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руководитель государственного учреждения и государственного казенного предприятия районного 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заместитель руководителя государственного учреждения и государственного казенного предприятия районного значения;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тренер;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методист;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врач всех специальностей;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ветеринарии: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ветеринарный врач;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ветеринарный фельдшер.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