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8b45" w14:textId="e65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июня 2018 года № 182. Зарегистрировано Департаментом юстиции Костанайской области 9 июля 2018 года № 7938.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4946, опубликовано 14 августа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Севастопольского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Севастопольского сельского округа, имеющих право в нем участвовать.";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Севастопольского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Жиентаева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182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Севастопольского сельского округа Сарыкольского района Костанайской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Севастопольского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Севастополь Севастопольского сельского округа Сарыкольского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Дубинка Севастопольского сельского округа Сарыкольского района Костанайской области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