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56e" w14:textId="8421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июня 2018 года № 179. Зарегистрировано Департаментом юстиции Костанайской области 9 июля 2018 года № 7937.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4944, опубликовано 7 августа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Комсомольского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Комсомольского сельского округа, имеющих право в нем участвовать.";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Комсомольского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Р. Шарипов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180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Комсомольского сельского округа Сарыкольского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Комсомольского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Комсомольского сельского округа Сарыкольского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Чапаевка Комсомольского сельского округа Сарыкольского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Косколь Комсомольского сельского округа Сарыкольского района Костанайской области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Комсомольского сельского округа Сарыкольского района Костанайской области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