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714b" w14:textId="91e7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181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Ленинградского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июня 2018 года № 176. Зарегистрировано Департаментом юстиции Костанайской области 9 июля 2018 года № 7936. Утратило силу решением маслихата Сарыкольского района Костанайской области от 1 апреля 2020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Ленинградского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4945, опубликовано 7 августа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Ленинградского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Ленинградского сельского округа, имеющих право в нем участвовать.";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Ленинградского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Р. Ергалиев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181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Ленинградского сельского округа Сарыкольского района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1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Ленинградского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Ленинградское Ленинградского сельского округа Сарыкольского района Костанайской области</w:t>
            </w:r>
          </w:p>
          <w:bookmarkEnd w:id="12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Ленинградского сельского округа Сарыкольского района Костанайской области</w:t>
            </w:r>
          </w:p>
          <w:bookmarkEnd w:id="13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Карашилик Ленинградского сельского округа Сарыкольского района Костанайской области</w:t>
            </w:r>
          </w:p>
          <w:bookmarkEnd w:id="14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